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f76" w14:textId="b7e9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4/16 "2022-2024 жылдарға арналған Қорғалжын ауданының Қарашалғын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8 желтоқсандағы № 5/25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Қарашалғын ауылдық округінің бюджеті туралы" 2021 жылғы 27 желтоқсандағы № 4/16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Қарашалғын ауылдық округінің бюджеті тиісінше 1, 2,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21 416,9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(-65,2)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65,2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Қарашалғын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бұйымдарды әзірлеу (стендтер / кестелер / жазулар)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