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2e0f" w14:textId="9bc2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13/2/2 "Сандықтау ауданының Барақпай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13/2/2 "Сандықтау ауданының Барақпай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Барақпай ауылдық округінің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8 332,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Барақпай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