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48cc" w14:textId="1d9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Белгород ауылдық округінің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176,3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