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0c8" w14:textId="a316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13/2/5 "Сандықтау ауданының Васильев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13/2/5 "Сандықтау ауданының Васильев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Васильев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11 259,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672,3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Васильев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