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615e" w14:textId="4d96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маслихатының 2021 жылғы 27 қаңтардағы № 13/2/8 "Сандықтау ауданы Каменск ауылдық округінің 2022-2024 ауылының 2022-2022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16 наурыздағы № 15/9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Каменск ауылдық округі әкімінің 2020 жылғы "Сандықтау ауданы Каменск ауылдық округінің 2022-2024 жылдарға арналған бюджетін бекіту туралы" 2021 жылғы 27 желтоқсандығы № 13/2/8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Каменск ауылдық округінің 2022-2024 жылдарғы арналған бюджеті, тиісінше 1,2,3 және 4-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24 597,0 мың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12 015,0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капиталдарды сатудан түсімдер – 1 718,0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10 864,0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24 874,6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операциялардан сальдо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дефициті (профицит) – - 277,6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дефицитін қаржыландыру (профицитті пайдалану) – 277,6 мың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Қолданыстағы шешім 2022 жылғы 1 қаңтарынан бастап күшіне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Каменск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Каменск ауылдық округінің бюджетіне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мын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