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798e" w14:textId="29f7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13/2/12 "Сандықтау ауданының Новоникольск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13/2/12 "Сандықтау ауданының Новоникольск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Новоникольск ауылдық округінің бюджеті тиісінше 1, 2, 3 және 4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- 11 630,0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шығындар- 24 417,7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374,7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Новоникольск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