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036a" w14:textId="40b0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13/2/13 "Сандықтау ауданының Сандықтау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16 наурыздағы № 15/14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13/2/13 "Сандықтау ауданының Сандықтау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Сандықтау ауылдық округінің бюджеті тиісінше 1, 2, 3 және 4-қосымшаларға сәйкес, оның ішінде 2022 жылға келесі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17 461,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27 426,1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330,1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Қолданыстағы шешім 2022 жылғы 1 қаңтарынан бастап күшіне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Сандықтау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