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0f6c" w14:textId="5580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13/2/14 "Сандықтау ауданының Широков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16 наурыздағы № 15/15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13/2/14 "Сандықтау ауданының Широков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Широков ауылдық округінің бюджеті тиісінше 1, 2, 3 және 4-қосымшаларға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23817,0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15 987,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249,6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Широков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