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bb2c" w14:textId="be5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Белгород ауылдық округінің бюджеті тиісінше 1, 2, 3 және 4-қосымшаларға сәйкес, оның ішінде 2022 жылға мынадай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176,3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