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40b3" w14:textId="ee0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13/2/8 "Сандықтау ауданының Каменск ауылдық округі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13/2/8 "Сандықтау ауданының Каменск ауылдық округі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Каменск ауылдық округі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- 19 596,0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шығындар- 24 874,6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277,6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Каменск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арттыру, мемлекеттік бюджет есебінен ұсталатын ұйымдардың қызметкерлері, қазыналық кәсіпорындардың қызметкерлері.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