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b61e" w14:textId="ef0b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шешіміне өзгерістер енгізу туралы "Барақпай ауылдық округінің бюджетін бекіту туралы" 2021 жылғы 27 желтоқсандағы № 13/2/2 Сандықтау ауданының 2022-2024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13/2/2 "Сандықтау ауданының Барақпай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Барақпай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Барақпай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