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9445" w14:textId="b679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13/2/6 "Сандықтау ауданының Веселов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"Сандықтау ауданының Веселов ауылдық округінің 2022-2024 жылдарға арналған бюджетін бекіту туралы" 2021 жылғы 27 желтоқсандағы №13/2/6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Веселов ауылдық округінің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124 972,0мың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түсімдер–1247,0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–121 611,0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шығындар–125 042,2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70,2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қосымшасы осы шешімнің қосымшасына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13/2/6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шешеміне 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Веселое ауылындағы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