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cc2d" w14:textId="bcac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Сандыктау аудандық маслихатының 2021 жылғы 27 желтоқсандағы № 13/2/8 "Сандықтау ауданының Каменск ауылдық округі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26 шілдедегі № 22/1/8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Сандыктау аудандық маслихатының 2021 жылғы 27 желтоқсандағы № 13/2/8 "Сандықтау ауданының Каменск ауылдық округі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Каменск ауылдық округі 2022-2024 жылдарға арналған бюджеті тиісінше 1, 2, 3 және 4-қосымшаларға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24 226,0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- 19 225,0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шығындар- 24 503,6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277,6 мың теңге.".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Каменск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13/2/6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Каменск ауылдық округінің бюджетіне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жалақысын арттыру, мемлекеттік бюджет есебінен ұсталатын ұйымдардың қызметкерлері, қазыналық кәсіпорындардың қызметкерлері.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