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63d6e" w14:textId="6c63d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шешіміне өзгерістер енгізу туралы 2021 жылғы 27 желтоқсандағы № 13/2/9 "Сандықтау ауданы Лесной ауылдық округінің 2022-2024 жылдарға арналған бюджетін бекіту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2022 жылғы 26 шілдедегі № 22/1/9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"Сандықтау ауданы Орман ауылдық округінің 2022-2024 жылдарға арналған бюджетін бекіту туралы" Сандықтау аудандық мәслихатының 2021 жылғы 27 желтоқсандағы № 13/2/9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Лесной ауылдық округінің 2022-2024 жылдарға арналған бюджеті тиісінше 1, 2, 3 және 4-қосымшаларға сәйкес, оның ішінде 2022 жылға арналған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23 357,0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20 497,0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шығындар- 23 944,5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-587,5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587,5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күшіне енеді және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Г.Қадырова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Лесной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мақсатты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берілетін 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жекелеген санаттарының жалақысын арттыру, мемлекеттік бюджет есебінен ұсталатын ұйымдардың қызметкерлері, қазыналық кәсіпорындардың қызметкерлері.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есебінен барлығы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округінің аппаратын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