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2fda" w14:textId="08b2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 "Сандықтау ауданының Балкашин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 "Сандықтау ауданының Балкашин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Балкашин ауылдық округінің бюджеті тиісінше 1, 2, 3 және 4-қосымшаларға сәйкес, оның ішінде 2022 жылға келесі көлемдерде 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223 239,7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60 217,5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161 113,1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229 485,8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- 6 246,1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6 246,1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Балкашин ауылдық округінің бюджетіне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Балқашин ауылдық округінің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ауылындағы тротуарларды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қаражатын есептеу,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