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de52" w14:textId="25fd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13/2/2 "Сандықтау ауданының Барақпай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13/2/2 "Сандықтау ауданының Барақпай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Барақпай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17 916,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Барақпай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