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54a9" w14:textId="ef15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13/2/3 "Сандықтау ауданының Белгород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8 қарашадағы № 25/4/3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13/2/3 "Сандықтау ауданының Белгород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Белгород ауылдық округінің бюджеті тиісінше 1, 2, 3 және 4-қосымшаларға сәйкес, оның ішінде 2022 жылға келесі көлемдерде бекітілсін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23 826,7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3)қаржы активтерімен операциялар бойынша сальдо – 0,0 мың теңге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176,3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Белгород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