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a66" w14:textId="dd7a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13/2/7 "Сандықтау ауданының Жамбыл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№13/2/7 "Сандықтау ауданының Жамбыл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Жамбыл ауылдық округінің 2022-2024 жылдарға арналған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-1 896,6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19 518,6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шығындар- 25 583,5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- 791,1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791,1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Қолданыстағы шешім 2022 жылғы 1 қаңтарынаң бастап күшіне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пайдаланылытын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бос калдыктары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