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3486" w14:textId="e813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2021 жылғы 27 желтоқсандағы № 13/2/11 "Сандықтау ауданының Максимов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14 желтоқсандағы № 26/2/4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2021 жылғы 27 желтоқсандағы № 13/2/11 "Сандықтау ауданының Максимовка ауылдық округінің 2022-2024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Максимовка ауылдық округінің 2022-2024 жылдарға арналған бюджеті тиісінше 1, 2, 3 және 4-қосымшаларға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284 358,1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5 132,3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279 225,8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285 310,3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-952,2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952,2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маслихатының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Максимов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мекендердің әлеуметтік-инженерлік инфрақұрылымы бойынша іс-шараларды жүзеге асыру.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272 134,8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берілетін 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Максимовка ауылындағы кентішілік жолдарды асфальтбетонмен орташа жөндеуге Қазақстан Республикасының Ұлттық қорынан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 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Максимовка ауылындағы кентішілік жолдарды асфальтбетонмен орташа жөндеуге Қазақстан Республикасының Ұлттық қорынан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 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