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99b8" w14:textId="8ab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13/2/14 "Сандықтау ауданының Широков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Широков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22 575,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