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3b46" w14:textId="cf53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13/2/13 "Сандықтау ауданының Сандықтау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13/2/13 "Сандықтау ауданының Сандықтау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Сандықтау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Қолданыстағы шешім 2022 жылғы 1 қаңтарынан бастап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Сандықтау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Берілетінағымдағынысаналытрансферттер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қаражатыесебінен, 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