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3f00" w14:textId="a893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2022 жылғы 8 қарашадағы № 25/4/12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2021 жылғы 27 желтоқсандағы № 13/2/12 "Сандықтау ауданының Новоникольск ауылдық округінің 2022-2024 жылдарға арналған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2022–2024 жылдарға арналған Новоникольск ауылдық округінің бюджеті тиісінше 1, 2, 3 және 4 қосымшаларға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24 362,0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- 2 896,0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- 21 466,0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шығындар- 24 736,7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-374,7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374,7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төрайымы,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Г.Қадырова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Новоникольск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Мемлекеттікмекемелергебекітілгенмемлекеттікмүліктісату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Жалпысипаттағымемлекеттікқызметтер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Қаржыактивтеріменоперацияларбойынша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тапшылығынқаржыландыру (профицитінпайдалану)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25/4/12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4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аспапқа ағымдағы қызмет көрсету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