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5e17" w14:textId="c7a5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13/2/13 "Сандықтау ауданының Сандықтау ауылдық округі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13/2/13 "Сандықтау ауданының Сандықтау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Сандықтау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22 159,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330,1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қаңтарынан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Сандықтау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