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4926" w14:textId="66e4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2021 жылғы 24 желтоқсандағы № 97/18-7 "2022-2024 жылдарға арналған ауылдардың,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2 маусымдағы № 151/26-7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"2022-2024 жылдарға арналған ауылдардың, ауылдық округтердің бюджеттері туралы" 2021 жылғы 24 желтоқсандағы № 97/18-7 (Нормативтік құқықтық актілерді мемлекеттік тіркеу тізілімінде № 162164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Ақмол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151 051,7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95 349,7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35 102,0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183 567,3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- 32 515,6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32 515,6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32 515,6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Ақмол ауылдық округі бюджетінің шығындарында аудандық бюджетке 80 600,0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Ақмол ауылдық округінің бюджетінде аудандық бюджеттен ауылдық округтің бюджетіне берiлетiн трансферттер көлемi 34 114,0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Ақмол ауылдық округінің бюджетінде республикалық бюджеттен ауылдық округтің бюджетіне берiлетiн трансферттер көлемi 988,0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Арайлы ауылдық округінің бюджеті тиісінше 4, 5 және 6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48 705,0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33 975,0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52 969,1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-4 264,1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4 264,1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4 264,1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Арайлы ауылдық округі бюджетінің шығындарында аудандық бюджетке 7 000,0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Арайлы ауылдық округінің бюджетінде аудандық бюджеттен ауылдық округтің бюджетіне берiлетiн трансферттер көлемi 32 108,0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Арайлы ауылдық округінің бюджетінде республикалық бюджеттен ауылдық округтің бюджетіне берiлетiн трансферттер көлемi 1 867,0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Жаңаесіл ауылдық округінің бюджеті тиісінше 7, 8 және 9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85 279,0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22 530,0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54 529,0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85 279,0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Жаңаесіл ауылдық округі бюджетінің шығындарында аудандық бюджетке 5 630,0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Жаңаесіл ауылдық округінің бюджетінде аудандық бюджеттен ауылдық округтің бюджетіне берiлетiн трансферттер көлемi 33 085,0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Жаңаесіл ауылдық округінің бюджетінде республикалық бюджеттен ауылдық округтің бюджетіне берiлетiн трансферттер көлемi 1 444,0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Жаңаесіл ауылдық округінің бюджетінде облыстық бюджеттен ауылдық округтің бюджетіне берiлетiн трансферттер көлемi 20 000,0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Жарлыкөл ауылдық округінің бюджеті тиісінше 10, 11 және 12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49 787,0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45 207,0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50 770,0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Жарлыкөл ауылдық округі бюджетінің шығындарында аудандық бюджетке 1 150,0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Жарлыкөл ауылдық округінің бюджетінде аудандық бюджеттен ауылдық округтің бюджетіне берiлетiн трансферттер көлемi 24 034,0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Жарлыкөл ауылдық округінің бюджетінде республикалық бюджеттен ауылдық округтің бюджетіне берiлетiн трансферттер көлемi 1 173,0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Жарлыкөл ауылдық округінің бюджетінде облыстық бюджеттен ауылдық округтің бюджетіне берiлетiн трансферттер көлемi 20 000,0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Қабанбай батыр ауылдық округінің бюджеті тиісінше 13, 14 және 15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123 209,0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70 184,0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123 209,0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Қабанбай батыр ауылдық округі бюджетінің шығындарында аудандық бюджетке 19 620,0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Қабанбай батыр ауылдық округінің бюджетінде аудандық бюджеттен ауылдық округтің бюджетіне берiлетiн трансферттер көлемi 24 235,0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Қабанбай батыр ауылдық округінің бюджетінде республикалық бюджеттен ауылдық округтің бюджетіне берiлетiн трансферттер көлемi 949,0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Қабанбай батыр ауылдық округінің бюджетінде облыстық бюджеттен ауылдық округтің бюджетіне берiлетiн трансферттер көлемi 45 000,0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Қараөткел ауылдық округінің бюджеті тиісінше 16, 17 және 18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235 707,9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41 580,0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166 627,9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235 707,9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Қараөткел ауылдық округі бюджетінің шығындарында аудандық бюджетке 41 580,0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Қараөткел ауылдық округінің бюджетінде аудандық бюджеттен ауылдық округтің бюджетіне берiлетiн трансферттер көлемi 90 855,9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Қараөткел ауылдық округінің бюджетінде республикалық бюджеттен ауылдық округтің бюджетіне берiлетiн трансферттер көлемi 772,0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Қараөткел ауылдық округінің бюджетінде облыстық бюджеттен ауылдық округтің бюджетіне берiлетiн трансферттер көлемi 75 000,0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Тайтөбе ауылының бюджеті тиісінше 19, 20 және 21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12 012,0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9 412,0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21 766,2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-9 754,2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9 754,2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9 754,2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Тайтөбе ауылының бюджетінде аудандық бюджеттен ауылдық округтің бюджетіне берiлетiн субвенция көлемi 4 126,0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Тайтөбе ауылының бюджетінде аудандық бюджеттен ауылдық округтің бюджетіне берiлетiн трансферттер көлемi 5 000,0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Тайтөбе ауылының бюджетінде республикалық бюджеттен ауылдық округтің бюджетіне берiлетiн трансферттер көлемi 286,0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Қоянды ауылының бюджеті тиісінше 22, 23 және 24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131 568,0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69 968,0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135 646,0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-3 878,0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3 878,0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3 878,0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Қоянды ауылы бюджетінің шығындарында аудандық бюджетке 42 700,0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Қоянды ауылының бюджетінде аудандық бюджеттен ауыл бюджетіне берiлетiн трансферттер көлемi 34 104,0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Қоянды ауылының бюджетінде республикалық бюджеттен ауыл бюджетіне берiлетiн трансферттер көлемi 864,0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Қоянды ауылының бюджетінде облыстық бюджеттен ауыл бюджетіне берiлетiн трансферттер көлемi 35 000,0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Қызыл суат ауылдық округінің бюджеті тиісінше 25, 26 және 27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118 167,0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32 557,0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118 167,0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Қызыл суат ауылдық округі бюджетінің шығындарында аудандық бюджетке 82 500,0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Қызыл суат ауылдық округінің бюджетінде аудандық бюджеттен ауылдық округтің бюджетіне берiлетiн трансферттер көлемi 21 500,0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Қызыл суат ауылдық округінің бюджетінде республикалық бюджеттен ауылдық округтің бюджетіне берiлетiн трансферттер көлемi 1 057,0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Қызыл суат ауылдық округінің бюджетінде облыстық бюджеттен ауылдық округтің бюджетіне берiлетiн трансферттер көлемi 10 000,0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Мәншүк ауылының бюджеті тиісінше 28, 29 және 30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19 728,0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20 762,0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1 034,0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Мәншүк ауылының бюджетінде аудандық бюджеттен ауыл бюджетіне берiлетiн субвенция көлемi 16 569,0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Мәншүк ауылының бюджетінде аудандық бюджеттен ауыл бюджетіне берiлетiн трансферттер көлемi 1 500,0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Мәншүк ауылының бюджетінде республикалық бюджеттен ауыл бюджетіне берiлетiн трансферттер көлемi 597,0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Нұресіл ауылдық округінің бюджеті тиісінше 31, 32 және 33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34 363,0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26 404,0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34 363,0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Нұресіл ауылдық округі бюджетінің шығындарында аудандық бюджетке 2 200,0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Нұресіл ауылдық округінің бюджетінде аудандық бюджеттен ауылдық округтің бюджетіне берiлетiн трансферттер көлемi 25 316,0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Нұресіл ауылдық округінің бюджетінде республикалық бюджеттен ауылдық округтің бюджетіне берiлетiн трансферттер көлемi 1 088,0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2022-2024 жылдарға арналған Приречный ауылдық округінің бюджеті тиісінше 37, 38 және 39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47 964,0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45 336,0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47 964,0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Приречный ауылдық округінің бюджетінде аудандық бюджеттен ауылдық округтің бюджетіне берiлетiн субвенция көлемi 21 264,0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Приречный ауылдық округінің бюджетінде аудандық бюджеттен ауылдық округтің бюджетіне берiлетiн трансферттер көлемi 3 000,0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Приречный ауылдық округінің бюджетінде республикалық бюджеттен ауылдық округтің бюджетіне берiлетiн трансферттер көлемi 1 072,0 мың теңге сомасында қарастырылғаны ескерілсін;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Приречный ауылдық округінің бюджетінде облыстық бюджеттен ауылдық округтің бюджетіне берiлетiн трансферттер көлемi 20 000,0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2022-2024 жылдарға арналған Рахымжан Қошқарбаев ауылдық округінің бюджеті тиісінше 40, 41 және 42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51 597,0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40 867,0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53 146,9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-1 549,9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1 549,9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1 549,9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Рахымжан Қошқарбаев ауылдық округі бюджетінің шығындарында аудандық бюджетке 4 620,0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Рахымжан Қошқарбаев ауылдық округінің бюджетінде аудандық бюджеттен ауылдық округтің бюджетіне берiлетiн трансферттер көлемi 20 323,0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Рахымжан Қошқарбаев ауылдық округінің бюджетінде республикалық бюджеттен ауылдық округтің бюджетіне берiлетiн трансферттер көлемi 544,0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Рахымжан Қошқарбаев ауылдық округінің бюджетінде облыстық бюджеттен ауылдық округтің бюджетіне берiлетiн трансферттер көлемi 20 000,0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2022-2024 жылдарға арналған Софиевка ауылдық округінің бюджеті тиісінше 46, 47 және 48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44 126,7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5 410,0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32 256,7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45 656,3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529,6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Софиевка ауылдық округі бюджетінің шығындарында аудандық бюджетке 5 410,0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Софиевка ауылдық округінің бюджетінде аудандық бюджеттен ауылдық округтің бюджетіне берiлетiн трансферттер көлемi 30 898,7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Софиевка ауылдық округінің бюджетінде республикалық бюджеттен ауылдық округтің бюджетіне берiлетiн трансферттер көлемi 1 358,0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2022-2024 жылдарға арналған Талапкер ауылдық округінің бюджеті тиісінше 49, 50 және 51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452 441,0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31 320,0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399 121,0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452 441,0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Талапкер ауылдық округі бюджетінің шығындарында аудандық бюджетке 31 320,0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Талапкер ауылдық округінің бюджетінде аудандық бюджеттен ауылдық округтің бюджетіне берiлетiн трансферттер көлемi 129 698,0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Талапкер ауылдық округінің бюджетінде республикалық бюджеттен ауылдық округтің бюджетіне берiлетiн трансферттер көлемi 1 469,0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Талапкер ауылдық округінің бюджетінде облыстық бюджеттен ауылдық округтің бюджетіне берiлетiн трансферттер көлемi 267 954,0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2022-2024 жылдарға арналған Тасты ауылдық округінің бюджеті тиісінше 52, 53 және 54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53 295,0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49 811,0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53 623,2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328,2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Тасты ауылдық округінің бюджетінде аудандық бюджеттен ауылдық округтің бюджетіне берiлетiн субвенция көлемi 25 849,0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Тасты ауылдық округінің бюджетінде аудандық бюджеттен ауылдық округтің бюджетіне берiлетiн трансферттер көлемi 3 500,0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Тасты ауылдық округінің бюджетінде республикалық бюджеттен ауылдық округтің бюджетіне берiлетiн трансферттер көлемi 462,0 мың теңге сомасында қарастырылғаны ескерілсін;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Тасты ауылдық округінің бюджетінде облыстық бюджеттен ауылдық округтің бюджетіне берiлетiн трансферттер көлемi 20 000,0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2022-2024 жылдарға арналған Шалқар ауылдық округінің бюджеті тиісінше 55, 56 және 57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57 435,0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55 863,0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58 957,3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-1 522,3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1 522,3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1 522,3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Шалқар ауылдық округінің бюджетінде аудандық бюджеттен ауылдық округтің бюджетіне берiлетiн субвенция көлемi 25 515,0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Шалқар ауылдық округінің бюджетінде аудандық бюджеттен ауылдық округтің бюджетіне берiлетiн трансферттер көлемi 9 000,0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Шалқар ауылдық округінің бюджетінде республикалық бюджеттен ауылдық округтің бюджетіне берiлетiн трансферттер көлемi 1 348,0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Шалқар ауылдық округінің бюджетінде облыстық бюджеттен ауылдық округтің бюджетіне берiлетiн трансферттер көлемi 20 000,0 мың теңге сомасында қарастырылғаны ескерілсін.";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 2 маусым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 2 маусым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2022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4-ші қосымша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2022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қосымша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Жаңаесіл ауылдық округінің 2022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10-шы қосымша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Жарлыкөл ауылдық округінің 2022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13-шы қосымша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2022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16-шы 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2022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235 707,9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235 707,9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19-шы қосымша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Тайтөбе ауылының 2022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22-ші қосымша</w:t>
            </w:r>
          </w:p>
        </w:tc>
      </w:tr>
    </w:tbl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2022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25-ші қосымша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 суат ауылдық округінің 2022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28-ші қосымша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Мәншүк ауылының 2022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31-ші қосымша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Нұресіл ауылдық округінің 2022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37-ші қосымша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Приречное ауылдық округінің 2022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40-ші қосымша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Рахымжан Қошқарбаев ауылдық округінің 2022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46-шы қосымша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49-шы қосымша</w:t>
            </w:r>
          </w:p>
        </w:tc>
      </w:tr>
    </w:tbl>
    <w:bookmarkStart w:name="z5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52-ші қосымша</w:t>
            </w:r>
          </w:p>
        </w:tc>
      </w:tr>
    </w:tbl>
    <w:bookmarkStart w:name="z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55-ші қосымша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