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dac2" w14:textId="397d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Ақмол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2022 жылғы 27 желтоқсандағы № 213/38-7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Ақмол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287 761,5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67 278,3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208 053,2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287 761,5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83/13-8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сомаларын бөлу аудан әкiмдiгiнің қаулысымен анықталады.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2023 жылға арналған ауылдық округі бюджет кірістерінің құрамында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2-1-тармағымен толықтырылды - Ақмола облысы Целиноград аудандық мәслихатының 12.05.2023 </w:t>
      </w:r>
      <w:r>
        <w:rPr>
          <w:rFonts w:ascii="Times New Roman"/>
          <w:b w:val="false"/>
          <w:i w:val="false"/>
          <w:color w:val="000000"/>
          <w:sz w:val="28"/>
        </w:rPr>
        <w:t>№ 16/3-8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27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27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 ауылдық округінің 2023 жылға арналған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83/13-8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208 053,2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 ауылдық округінің 2024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171 331,0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 ауылдық округінің 2025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171 331,0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83/13-8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144 477,2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144 477,2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сот ғимаратын күрделі жөндеуге жобалау-сметалық құжаттаманы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аббатандыру мен көгаландыруға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64 628,5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Ақмола облысы Целиноград аудандық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16/3-8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