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5afd" w14:textId="8a05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Жаңаесіл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215/38-7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Жаңаесіл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59 280,9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46 607,3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86/13-8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>№ 18/3-8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86/13-8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18/3-8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18/3-8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