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87aa" w14:textId="9708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Қабанбай батыр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27 желтоқсандағы № 217/38-7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Қабанбай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66 720,1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45 388,3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13 506,8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-6 557,1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6 557,1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6 557,1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88/13-8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27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2023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88/13-8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13 506,8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20/3-8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