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bb2a" w14:textId="bcdb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Оразақ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223/38-7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Оразақ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35 178,1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30 528,1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-2 283,8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94/13-8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ауылдық округі бюджет кірістерінің құрамында облыстық бюджеттен берілетін нысаналы трансферттер 5-қосымшаға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26/3-8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94/13-8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26/3-8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26/3-8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