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0f44d" w14:textId="f70f4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"2023-2025 жылдарға арналған Родина ауылдық округінің бюджеті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аудандық мәслихатының 2022 жылғы 27 желтоқсандағы № 226/38-7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 бабы 1 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Целиноград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Родина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48 004,7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10 564,0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37 440,7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49 945,7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-1 941,0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1 941,0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1 941,0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Целиноград аудандық мәслихатының 28.11.2023 </w:t>
      </w:r>
      <w:r>
        <w:rPr>
          <w:rFonts w:ascii="Times New Roman"/>
          <w:b w:val="false"/>
          <w:i w:val="false"/>
          <w:color w:val="000000"/>
          <w:sz w:val="28"/>
        </w:rPr>
        <w:t>№ 96/13-8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енгiзiледi)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2023 жылға арналған ауылдық округі бюджет кірістерінің құрамында аудандық бюджеттен берілетін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трансферттердің сомаларын бөлу аудан әкiмдiгiнің қаулысымен анықталады.</w:t>
      </w:r>
    </w:p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2-1. 2023 жылға арналған ауылдық округі бюджет кірістерінің құрамында облыстық бюджеттен берілетін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2-1-тармағымен толықтырылды - Ақмола облысы Целиноград аудандық мәслихатының 12.05.2023 </w:t>
      </w:r>
      <w:r>
        <w:rPr>
          <w:rFonts w:ascii="Times New Roman"/>
          <w:b w:val="false"/>
          <w:i w:val="false"/>
          <w:color w:val="000000"/>
          <w:sz w:val="28"/>
        </w:rPr>
        <w:t>№ 29/3-8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енгiзiледi)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Б.Оспанбеков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27 желтоқсан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"Целиноград ауданының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экономика және қаржы бөлімі"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Куликенов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226/38-7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Родина ауылдық округінің 2023 жылға арналған бюджеті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Целиноград аудандық мәслихатының 28.11.2023 </w:t>
      </w:r>
      <w:r>
        <w:rPr>
          <w:rFonts w:ascii="Times New Roman"/>
          <w:b w:val="false"/>
          <w:i w:val="false"/>
          <w:color w:val="ff0000"/>
          <w:sz w:val="28"/>
        </w:rPr>
        <w:t>№ 96/13-8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енгiзiледi)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6 537,7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37 440,7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37 440,7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37 440,7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49 945,7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226/38-7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Родина ауылдық округінің 2024 жылға арналған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35 468,0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226/38-7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Родина ауылдық округінің 2025 жылға арналған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35 468,0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226/38-7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бюджеттен нысаналы трансферттер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Ақмола облысы Целиноград аудандық мәслихатының 12.05.2023 </w:t>
      </w:r>
      <w:r>
        <w:rPr>
          <w:rFonts w:ascii="Times New Roman"/>
          <w:b w:val="false"/>
          <w:i w:val="false"/>
          <w:color w:val="ff0000"/>
          <w:sz w:val="28"/>
        </w:rPr>
        <w:t>№ 29/3-8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енгiзiледi)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36 940,7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36 940,7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ауылдық округ әкімі аппараттарының ағымдағы ұстауына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23 899,7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10 541,0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күтіп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226/38-7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облыстық бюджеттен нысаналы трансферттер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5-қосымшамен толықтырылды - Ақмола облысы Целиноград аудандық мәслихатының 12.05.2023 </w:t>
      </w:r>
      <w:r>
        <w:rPr>
          <w:rFonts w:ascii="Times New Roman"/>
          <w:b w:val="false"/>
          <w:i w:val="false"/>
          <w:color w:val="ff0000"/>
          <w:sz w:val="28"/>
        </w:rPr>
        <w:t>№ 29/3-8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енгiзiледi)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күтіп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