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740f" w14:textId="74a7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Софиевка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227/38-7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65 142,5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49 884,5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30/3-8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30/3-8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