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4afcd" w14:textId="7e4af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Шортанды аудандық мәслихатының 2021 жылғы 23 желтоқсандағы № 7С-18/2 "2022-2024 жылдарға арналған кенттердің, ауылдық округтердің бюджеттері туралы"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Шортанды аудандық мәслихатының 2022 жылғы 1 маусымдағы № 7С-25/3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Шортанды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Шортанды аудандық мәслихатының "2022-2024 жылдарға арналған кенттердің, ауылдық округтердің бюджеттері туралы" 2021 жылғы 23 желтоқсандағы № 7С-18/2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1), 2), 5), 6) тармақшалары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кірістер – 333 822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38 328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10 900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284 594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333 822,2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(-0,2)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0,2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1), 2), 5), 6) тармақшалары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кірістер – 156 615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53 644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500 мың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102 471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163 245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(-6 630)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6 630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1), 2) тармақшалары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кірістер – 134 577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21 785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2 500 мың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110 292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134 577 мың теңге;";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1), 2) тармақшалары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кірістер – 29 284,8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11 135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17 849,8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29 284,8 мың теңге;";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1), 2), 5), 6) тармақшалары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кірістер – 133 622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19 640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15 000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98 982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139 822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(-6 200)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6 200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1), 2) тармақшалары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кірістер – 42 684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9 892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32 392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42 684 мың теңге;";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1), 2), 5), 6) тармақшалары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кірістер – 53 083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12 965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39 718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55 883,7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(-2 800,7)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2 800,7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1), 2), 5) 6) тармақшалары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кірістер – 40 853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6 980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33 873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42 653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(-1 800)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1 800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1), 2), 5), 6) тармақшалары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кірістер – 26 691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3 281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23 410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28 111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(-1 420)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1 420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1), 2), 5), 6) тармақшалары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кірістер – 65 303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3 320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61 983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68 186,8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(-2 883,8)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2 883,8 мың теңге.";</w:t>
      </w:r>
    </w:p>
    <w:bookmarkStart w:name="z1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келесі мазмұндағы </w:t>
      </w:r>
      <w:r>
        <w:rPr>
          <w:rFonts w:ascii="Times New Roman"/>
          <w:b w:val="false"/>
          <w:i w:val="false"/>
          <w:color w:val="000000"/>
          <w:sz w:val="28"/>
        </w:rPr>
        <w:t>15-1 тармағымен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"15-1. 2022 жылға арналған кенттердің, ауылдық округтердің бюджеттерінде аудандық бюджеттен нысаналы трансферттер 38 қосымшаға сәйкес есепке алынсын.";</w:t>
      </w:r>
    </w:p>
    <w:bookmarkStart w:name="z1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қосымшаларына сәйкес жаңа редакцияда жазылсын;</w:t>
      </w:r>
    </w:p>
    <w:bookmarkEnd w:id="3"/>
    <w:bookmarkStart w:name="z1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шешімнің </w:t>
      </w:r>
      <w:r>
        <w:rPr>
          <w:rFonts w:ascii="Times New Roman"/>
          <w:b w:val="false"/>
          <w:i w:val="false"/>
          <w:color w:val="000000"/>
          <w:sz w:val="28"/>
        </w:rPr>
        <w:t>12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көрсетілген шешім </w:t>
      </w:r>
      <w:r>
        <w:rPr>
          <w:rFonts w:ascii="Times New Roman"/>
          <w:b w:val="false"/>
          <w:i w:val="false"/>
          <w:color w:val="000000"/>
          <w:sz w:val="28"/>
        </w:rPr>
        <w:t>38 қосымшамен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толықтырылсын.</w:t>
      </w:r>
    </w:p>
    <w:bookmarkEnd w:id="4"/>
    <w:bookmarkStart w:name="z1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қаңтарынан бастап қолданысқа енгізіледі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Шортанды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Г.Сәдуақасова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7С-25/3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7С-18/2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1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Шортанды кентінің бюджеті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кіші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қала)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333822,2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Қаржы активтерiмен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7С-25/3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7С-18/2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2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Жолымбет кентінің бюджеті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кіші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қала)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Қаржы активтерiмен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7С-25/3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7С-18/2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</w:tbl>
    <w:bookmarkStart w:name="z2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Дамса ауылдық округінің бюджеті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кіші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қала)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Қаржы активтерiмен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7С-25/3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23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7С-18/2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қосымша</w:t>
            </w:r>
          </w:p>
        </w:tc>
      </w:tr>
    </w:tbl>
    <w:bookmarkStart w:name="z2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Новокубанка ауылдық округінің бюджеті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кіші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29284,8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қала)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29284,8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Қаржы активтерiмен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7С-25/3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7С-18/2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қосымша</w:t>
            </w:r>
          </w:p>
        </w:tc>
      </w:tr>
    </w:tbl>
    <w:bookmarkStart w:name="z2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Бозайғыр ауылдық округінің бюджеті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кіші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қала)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Қаржы активтерiмен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7С-25/3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7С-18/2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қосымша</w:t>
            </w:r>
          </w:p>
        </w:tc>
      </w:tr>
    </w:tbl>
    <w:bookmarkStart w:name="z2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Бектау ауылдық округінің бюджеті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кіші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қала)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Қаржы активтерiмен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7С-25/3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7С-18/2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қосымша</w:t>
            </w:r>
          </w:p>
        </w:tc>
      </w:tr>
    </w:tbl>
    <w:bookmarkStart w:name="z30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Петровка ауылдық округінің бюджеті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кіші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қала)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55883,7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Қаржы активтерiмен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-2800,7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7С-25/3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7С-18/2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қосымша</w:t>
            </w:r>
          </w:p>
        </w:tc>
      </w:tr>
    </w:tbl>
    <w:bookmarkStart w:name="z32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Андреевка ауылдық округінің бюджеті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кіші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қала)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Әлеуметтiк көмек және әлеуметтiк қамсыздандыру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Қаржы активтерiмен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7С-25/3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7С-18/2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қосымша</w:t>
            </w:r>
          </w:p>
        </w:tc>
      </w:tr>
    </w:tbl>
    <w:bookmarkStart w:name="z34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Раевка ауылдық округінің бюджеті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кіші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қала)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Әлеуметтiк көмек және әлеуметтiк қамсыздандыру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Қаржы активтерiмен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7С-25/3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7С-18/2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қосымша</w:t>
            </w:r>
          </w:p>
        </w:tc>
      </w:tr>
    </w:tbl>
    <w:bookmarkStart w:name="z36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Пригородный ауылдық округінің бюджеті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кіші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қала)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68186,8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Қаржы активтерiмен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-2883,8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2883,8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7С-25/3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7С-18/2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қосымша</w:t>
            </w:r>
          </w:p>
        </w:tc>
      </w:tr>
    </w:tbl>
    <w:bookmarkStart w:name="z38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облыстық бюджеттен нысаналы трансферттер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асыруға,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Шортанды ауданы Жолымбет кентінде спорт алаңын орнатуға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Шортанды ауданы Дамса ауылында спорт алаңын орнатуға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шаруашылықты дамытуға,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Шортанды кентіндегі Шәуәлі Рахымжанов атындағы орталық саябақты абаттандыруға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Дамса ауылында тұрғын үйлерді ағымдағы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Шортанды кентінде тұрғын үйлерді ағымдағы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36596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Шортанды кентінде ойын алаңын орнатуға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Пригородное ауылында ойын алаңын орнатуға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Бозайғыр ауылында ойын алаңын орнатуға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Степное ауылында ойын алаңын орнатуға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жөндеуге,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Шортанды кентінде жазғы су құбырын ағымдағы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жобалау-сметалық құжаттама әзірлеуге және автомобиль жолдарын жөндеуге,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Шортанды ауданы Бозайғыр ауылының көше-жол желісін орташа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Шортанды ауданы Жолымбет кентінің көше-жол желісін орташа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Шортанды ауданы Пригородный ауылының көше-жол желісін орташа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Шортанды ауданы Андреевка ауылының көше-жол желісін орташа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Шортанды ауданы Петровка ауылының көше-жол желісін орташа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7С-25/3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7С-18/2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қосымша</w:t>
            </w:r>
          </w:p>
        </w:tc>
      </w:tr>
    </w:tbl>
    <w:bookmarkStart w:name="z40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аудандық бюджеттен нысаналы трансферттер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ағымдағы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174752,8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Раевка ауылдық округінің елді мекендерінде көшелерді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Бектау ауылдық округінің елді мекендерінде көшелерді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Бозайғыр ауылдық округінің елді мекендерінде көшелерді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Шортанды кентінде көшелерді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Петровка ауылдық округінің елді мекендерінде көшелерді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Шортанды кентін абаттандыруға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Дамса ауылдық округін абаттандыруға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Пригородный ауылдық округін абаттандыруға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Новокубанка ауылдық округін абаттандыруға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Петровка ауылдық округін абаттандыруға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Жолымбет кентін абаттандыруға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Раевка ауылдық округінің автомобиль жолдарының жұмыс істеуін қамтамасыз етуге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Петровка ауылдық округінде санитарияны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Шортанды кентінің санитариясын қамтамасыз етуге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Пригородный ауылдық округі әкімінің аппаратын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Бектау ауылдық округі әкімінің аппаратын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Раевка ауылдық округі әкімінің аппаратын ұстауға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Шортанды кенті әкімінің аппаратын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Дамса ауылдық округінің күрделі шығыстарына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