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a4d6" w14:textId="e97a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2022 жылғы 23 желтоқсандағы № 7С-34/2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7 324 071,8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2 087 819,6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5 208 261,7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7 460 196,8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(-2 806,4)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80 431,4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(-133 318,6)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133 318,6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Шортанды аудандық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116 520 мың теңге сомасында субвенция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кенттердің, ауылдық округтердің бюджеттеріне аудандық бюджеттен берілетін 143 018 мың теңге сомасындағы бюджеттік субвенциялар көлемдері көзделгені есепке алынсын,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Шортанды кенті – 18 145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Дамса ауылдық округі – 16 516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Новокубанка ауылдық округі – 15 452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Бектау ауылдық округі – 19 634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Бозайғыр ауылдық округі –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Петровка ауылдық округі – 10 500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Андреевка ауылдық округі – 12 500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Раевка ауылдық округі – 16 010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ауылдық округі – 18 500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Новоселовка ауылдық округі – 11 261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 мамандарды әлеуметтік қолдау шараларын іске асыру үшін республикалық бюджеттен 77 625 мың теңге сомасында бюджеттік кредиттер есепке алынсын.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Шортанды аудандық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аудандық бюджетте мамандарды әлеуметтік қолдау шараларын іске асыру үшін бөлінген бюджеттік кредиттер бойынша негізгі қарызды өтеуге 80 431,4 мың теңге сомасында есепке алынсын.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Шортанды аудандық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2023 жылға арналған аудандық бюджетте мамандарды әлеуметтік қолдау шараларын іске асыру үшін республикалық бюджеттен бөлінген 64 000,3 мың теңге сомасындағы бюджеттік кредиттерді мерзімінен бұрын өтеу есепке алынсын.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5-1-тармағымен толықтырылды - Ақмола облысы Шортанды аудандық мәслихатының 11.05.2023 </w:t>
      </w:r>
      <w:r>
        <w:rPr>
          <w:rFonts w:ascii="Times New Roman"/>
          <w:b w:val="false"/>
          <w:i w:val="false"/>
          <w:color w:val="000000"/>
          <w:sz w:val="28"/>
        </w:rPr>
        <w:t>№ 8С-3/2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аудандық бюджетте мамандарды әлеуметтік қолдау шараларын іске асыру үшін республикалық бюджеттен бюджеттік кредиттер бойынша сыйақылар төлеу 75,5 мың теңге сомасында есепке алынсын.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Шортанды аудандық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ауданның жергілікті атқарушы органының резерві 0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Шортанды аудандық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аудандық бюджетте республикалық бюджеттен нысаналы трансферттер,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2023-2024 жылдарға арналған аудандық бюджетте облыстық бюджеттен нысаналы трансферттер,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Шортанды аудандық мәслихатының 06.04.2023 </w:t>
      </w:r>
      <w:r>
        <w:rPr>
          <w:rFonts w:ascii="Times New Roman"/>
          <w:b w:val="false"/>
          <w:i w:val="false"/>
          <w:color w:val="000000"/>
          <w:sz w:val="28"/>
        </w:rPr>
        <w:t>№ 8С-2/2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 жылға арналған аудандық бюджетте жергілікті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2023 жылдың 1 қаңтарында қалыптасқан жағдай бойынша аудандық бюджетте 200 125,3 мың теңге сомасында бюджет қаражатының бос қалдықтары есепке алынсын.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10-1-тармағымен толықтырылды - Ақмола облысы Шортанды аудандық мәслихатының 06.04.2023 </w:t>
      </w:r>
      <w:r>
        <w:rPr>
          <w:rFonts w:ascii="Times New Roman"/>
          <w:b w:val="false"/>
          <w:i w:val="false"/>
          <w:color w:val="000000"/>
          <w:sz w:val="28"/>
        </w:rPr>
        <w:t>№ 8С-2/2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жаңа редакцияда - Ақмола облысы Шортанды аудандық мәслихатының 11.05.2023 </w:t>
      </w:r>
      <w:r>
        <w:rPr>
          <w:rFonts w:ascii="Times New Roman"/>
          <w:b w:val="false"/>
          <w:i w:val="false"/>
          <w:color w:val="000000"/>
          <w:sz w:val="28"/>
        </w:rPr>
        <w:t>№ 8С-3/2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Шортанды аудандық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ішкі саясат, мәдениет, тілдерді дамыту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тұлғаларды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мүгедектігі бар тұлғаларға жеке көмекшінің және есту бойынша мүгедектерге қолмен көрсететін тіл маманының қызметтері мен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ішкі саясат, мәдениет, тілдерді дамыту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тұлғаларды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мүгедектігі бар тұлғаларға жеке көмекшінің және есту бойынша мүгедектерге қолмен көрсететін тіл маманының қызметтері мен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ішкі саясат, мәдениет, тілдерді дамыту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Шортанды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көлік инфрақұрылымын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топтарына коммуналдық тұрғын үй қорынан тұрғын үй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Шортанды аудандық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Демократиялық Республикасынан Кеңес әскерлерінің шектеулі контингентінің шығарылған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жергілікті бюджет қаражаты есебінен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Ақмола облысы Шортанды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автомобиль жолдарын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9-қосымшамен толықтырылды - Ақмола облысы Шортанды аудандық мәслихатының 06.04.2023 </w:t>
      </w:r>
      <w:r>
        <w:rPr>
          <w:rFonts w:ascii="Times New Roman"/>
          <w:b w:val="false"/>
          <w:i w:val="false"/>
          <w:color w:val="ff0000"/>
          <w:sz w:val="28"/>
        </w:rPr>
        <w:t>№ 8С-2/2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9-қосымша жаңа редакцияда - Ақмола облысы Шортанды аудандық мәслихатының 11.05.2023 </w:t>
      </w:r>
      <w:r>
        <w:rPr>
          <w:rFonts w:ascii="Times New Roman"/>
          <w:b w:val="false"/>
          <w:i w:val="false"/>
          <w:color w:val="ff0000"/>
          <w:sz w:val="28"/>
        </w:rPr>
        <w:t>№ 8С-3/2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