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b228" w14:textId="d6ab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24 желтоқсандағы № 7С-16/1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16 мамырдағы № 7С-23/3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аудандық бюджет туралы" 2021 жылғы 24 желтоқсандағы № 7С-16/1 (Нормативтік құқықтық актілерді мемлекеттік тіркеу тізілімінде № 26042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осы шешімнің 1, 2 және 3 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13474835,6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3370496,1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9992703,5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14463711,6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48316,0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341032,3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341032,3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-1378224,3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1378224,3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13474835,6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14463711,6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-1378224,3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