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510" w14:textId="fc6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7С-17/5 "2022-2024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13 қыркүйектегі № 7С-27/6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7С-17/5 "Бурабай ауданының Зеленобор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3685,5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жазылсын, қазақ тіліндегі мәтіні өзгермейді.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Зеленобор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