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4fc7" w14:textId="bef4f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2021 жылғы 28 желтоқсандағы № 7С-17/3 "2022-2024 жылдарға арналған Бурабай ауданы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2022 жылғы 30 қарашадағы № 7С-31/5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мәслихаттың 2021 жылғы 28 желтоқсандағы № 7С-17/3 "2022-2024 жылдарға арналған Бурабай ауданы Абылайхан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Абылайхан ауылдық округінің бюджеті 2022-2024 жылдарға арналған бюджеті тиісінше 1, 2 және 3-қосымшаларға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41940,1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7488,0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34452,1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–43198,1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1258,0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мәслихаттың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7С-31/5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7С-17/3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