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d7a9" w14:textId="6ead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7С-17/5 "2022-2024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7С-17/5 "2022-2024 жылдарға арналған Бурабай ауданы Зеленобор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2022-2024 жылдарға арналған бюджеті тиісінше 1, 2 және 3-қосымшаларға сәйкес,оның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3685,5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