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2191" w14:textId="6f02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Абылайхан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Бурабай ауданы Абылайхан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164899,5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2204,6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20633,0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Абылайхан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Абылайхан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бюджетіне 2022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Ақылбай ауылының Школьная, Мир, Комсомольская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ауылындағы Н.Кубенов, Школьная, к. Жұбандықов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