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d160" w14:textId="696d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Қатаркөл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Бурабай ауданы Қатаркөл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195884,2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176758,2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209603,4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13719,2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Қатаркөл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 және жерлеу орындарын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Қатаркөл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Қатаркөл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бюджетіне 2023 жылға арналған жоғары тұрған бюджеттерден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ауылындағы кентішілік автомобиль жолдарын орташа жөндеу. Сосновкаға шығудан Ленин көшесіне дейінгі № 2 учаскесі, № 3 учаскесі Ленин көшесіне дейін № 27 Набережная көшесіне дейін және №4 учаскесі Калинин көшесінен № 32 Озерная көшесіне дейін № 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Катаркөл ауылында спортзал ғимаратын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