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0ba2" w14:textId="7010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7С-17/11 "2022-2024 жылдарға арналған Бурабай ауданы Успеноюрьев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7С-17/11 "2022-2024 жылдарға арналған Бурабай ауданы Успеноюрьев ауылдық округі әкімінің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Успеноюрьев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60243,1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401,1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жаңа редакцияда жазылсын, қазақ тіліндегі мәтіні өзгермейді.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Успеноюрьев аылдық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