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b452" w14:textId="2dbb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25 шiлдедегi № 619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12-1), 19-1), 22-1) тармақшаларымен толықтырылсын:</w:t>
      </w:r>
    </w:p>
    <w:bookmarkStart w:name="z3" w:id="1"/>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1"/>
    <w:bookmarkStart w:name="z4" w:id="2"/>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2"/>
    <w:bookmarkStart w:name="z5" w:id="3"/>
    <w:p>
      <w:pPr>
        <w:spacing w:after="0"/>
        <w:ind w:left="0"/>
        <w:jc w:val="both"/>
      </w:pPr>
      <w:r>
        <w:rPr>
          <w:rFonts w:ascii="Times New Roman"/>
          <w:b w:val="false"/>
          <w:i w:val="false"/>
          <w:color w:val="000000"/>
          <w:sz w:val="28"/>
        </w:rPr>
        <w:t>
      19-1) Қазақстан Республикасы Ішкі істер министрлігі Ұлытау облысының Полиция департаменті туралы ереже осы бұйрыққа 19-1-қосымшаға сәйкес;</w:t>
      </w:r>
    </w:p>
    <w:bookmarkEnd w:id="3"/>
    <w:bookmarkStart w:name="z6" w:id="4"/>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4"/>
    <w:bookmarkStart w:name="z7"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25-қосымшаға сәйкес;";</w:t>
      </w:r>
    </w:p>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30-қосымшаға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Департаменттің орналасқан жері: индексі 040000, Қазақстан Республикасы, Алматы облысы, Қонаев қаласы, Индустриальная көшесі, 11."; </w:t>
      </w:r>
    </w:p>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ережесінде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 </w:t>
      </w:r>
    </w:p>
    <w:bookmarkEnd w:id="8"/>
    <w:p>
      <w:pPr>
        <w:spacing w:after="0"/>
        <w:ind w:left="0"/>
        <w:jc w:val="both"/>
      </w:pPr>
      <w:r>
        <w:rPr>
          <w:rFonts w:ascii="Times New Roman"/>
          <w:b w:val="false"/>
          <w:i w:val="false"/>
          <w:color w:val="000000"/>
          <w:sz w:val="28"/>
        </w:rPr>
        <w:t>
      "Комитеттің қарамағындағы аумақтық бөліністердің тізбесі</w:t>
      </w:r>
    </w:p>
    <w:bookmarkStart w:name="z13" w:id="9"/>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Нұр-Сұлтан қаласы бойынша Қылмыстық-атқару жүйесі департаменті;</w:t>
      </w:r>
    </w:p>
    <w:bookmarkEnd w:id="9"/>
    <w:bookmarkStart w:name="z14" w:id="10"/>
    <w:p>
      <w:pPr>
        <w:spacing w:after="0"/>
        <w:ind w:left="0"/>
        <w:jc w:val="both"/>
      </w:pPr>
      <w:r>
        <w:rPr>
          <w:rFonts w:ascii="Times New Roman"/>
          <w:b w:val="false"/>
          <w:i w:val="false"/>
          <w:color w:val="000000"/>
          <w:sz w:val="28"/>
        </w:rPr>
        <w:t>
      2. Абай облысы бойынша Қылмыстық-атқару жүйесі департаменті;</w:t>
      </w:r>
    </w:p>
    <w:bookmarkEnd w:id="10"/>
    <w:bookmarkStart w:name="z15" w:id="11"/>
    <w:p>
      <w:pPr>
        <w:spacing w:after="0"/>
        <w:ind w:left="0"/>
        <w:jc w:val="both"/>
      </w:pPr>
      <w:r>
        <w:rPr>
          <w:rFonts w:ascii="Times New Roman"/>
          <w:b w:val="false"/>
          <w:i w:val="false"/>
          <w:color w:val="000000"/>
          <w:sz w:val="28"/>
        </w:rPr>
        <w:t>
      3. Ақмола облысы бойынша Қылмыстық-атқару жүйесі департаменті;</w:t>
      </w:r>
    </w:p>
    <w:bookmarkEnd w:id="11"/>
    <w:bookmarkStart w:name="z16" w:id="12"/>
    <w:p>
      <w:pPr>
        <w:spacing w:after="0"/>
        <w:ind w:left="0"/>
        <w:jc w:val="both"/>
      </w:pPr>
      <w:r>
        <w:rPr>
          <w:rFonts w:ascii="Times New Roman"/>
          <w:b w:val="false"/>
          <w:i w:val="false"/>
          <w:color w:val="000000"/>
          <w:sz w:val="28"/>
        </w:rPr>
        <w:t>
      4. Ақтөбе облысы бойынша Қылмыстық-атқару жүйесі департаменті;</w:t>
      </w:r>
    </w:p>
    <w:bookmarkEnd w:id="12"/>
    <w:bookmarkStart w:name="z17" w:id="13"/>
    <w:p>
      <w:pPr>
        <w:spacing w:after="0"/>
        <w:ind w:left="0"/>
        <w:jc w:val="both"/>
      </w:pPr>
      <w:r>
        <w:rPr>
          <w:rFonts w:ascii="Times New Roman"/>
          <w:b w:val="false"/>
          <w:i w:val="false"/>
          <w:color w:val="000000"/>
          <w:sz w:val="28"/>
        </w:rPr>
        <w:t>
      5. Алматы қаласы бойынша Қылмыстық-атқару жүйесі департаменті;</w:t>
      </w:r>
    </w:p>
    <w:bookmarkEnd w:id="13"/>
    <w:bookmarkStart w:name="z18" w:id="14"/>
    <w:p>
      <w:pPr>
        <w:spacing w:after="0"/>
        <w:ind w:left="0"/>
        <w:jc w:val="both"/>
      </w:pPr>
      <w:r>
        <w:rPr>
          <w:rFonts w:ascii="Times New Roman"/>
          <w:b w:val="false"/>
          <w:i w:val="false"/>
          <w:color w:val="000000"/>
          <w:sz w:val="28"/>
        </w:rPr>
        <w:t>
      6. Алматы облысы бойынша және Жетісу облысы бойынша Қылмыстық-атқару жүйесі департаменті;</w:t>
      </w:r>
    </w:p>
    <w:bookmarkEnd w:id="14"/>
    <w:bookmarkStart w:name="z19" w:id="15"/>
    <w:p>
      <w:pPr>
        <w:spacing w:after="0"/>
        <w:ind w:left="0"/>
        <w:jc w:val="both"/>
      </w:pPr>
      <w:r>
        <w:rPr>
          <w:rFonts w:ascii="Times New Roman"/>
          <w:b w:val="false"/>
          <w:i w:val="false"/>
          <w:color w:val="000000"/>
          <w:sz w:val="28"/>
        </w:rPr>
        <w:t>
      7. Атырау облысы бойынша Қылмыстық-атқару жүйесі департаменті;</w:t>
      </w:r>
    </w:p>
    <w:bookmarkEnd w:id="15"/>
    <w:bookmarkStart w:name="z20" w:id="16"/>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bookmarkEnd w:id="16"/>
    <w:bookmarkStart w:name="z21" w:id="17"/>
    <w:p>
      <w:pPr>
        <w:spacing w:after="0"/>
        <w:ind w:left="0"/>
        <w:jc w:val="both"/>
      </w:pPr>
      <w:r>
        <w:rPr>
          <w:rFonts w:ascii="Times New Roman"/>
          <w:b w:val="false"/>
          <w:i w:val="false"/>
          <w:color w:val="000000"/>
          <w:sz w:val="28"/>
        </w:rPr>
        <w:t>
      9. Жамбыл облысы бойынша Қылмыстық-атқару жүйесі департаменті;</w:t>
      </w:r>
    </w:p>
    <w:bookmarkEnd w:id="17"/>
    <w:bookmarkStart w:name="z22" w:id="18"/>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bookmarkEnd w:id="18"/>
    <w:bookmarkStart w:name="z23" w:id="19"/>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bookmarkEnd w:id="19"/>
    <w:bookmarkStart w:name="z24" w:id="20"/>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bookmarkEnd w:id="20"/>
    <w:bookmarkStart w:name="z25" w:id="21"/>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bookmarkEnd w:id="21"/>
    <w:bookmarkStart w:name="z26" w:id="22"/>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bookmarkEnd w:id="22"/>
    <w:bookmarkStart w:name="z27" w:id="23"/>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bookmarkEnd w:id="23"/>
    <w:bookmarkStart w:name="z28" w:id="24"/>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bookmarkEnd w:id="24"/>
    <w:bookmarkStart w:name="z29" w:id="25"/>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bookmarkEnd w:id="25"/>
    <w:bookmarkStart w:name="z30" w:id="26"/>
    <w:p>
      <w:pPr>
        <w:spacing w:after="0"/>
        <w:ind w:left="0"/>
        <w:jc w:val="both"/>
      </w:pPr>
      <w:r>
        <w:rPr>
          <w:rFonts w:ascii="Times New Roman"/>
          <w:b w:val="false"/>
          <w:i w:val="false"/>
          <w:color w:val="000000"/>
          <w:sz w:val="28"/>
        </w:rPr>
        <w:t xml:space="preserve">
      Комитеттің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26"/>
    <w:p>
      <w:pPr>
        <w:spacing w:after="0"/>
        <w:ind w:left="0"/>
        <w:jc w:val="both"/>
      </w:pPr>
      <w:r>
        <w:rPr>
          <w:rFonts w:ascii="Times New Roman"/>
          <w:b w:val="false"/>
          <w:i w:val="false"/>
          <w:color w:val="000000"/>
          <w:sz w:val="28"/>
        </w:rPr>
        <w:t>
      "Комитеттің қарамағындағы мемлекеттік мекемелердің тізбесі</w:t>
      </w:r>
    </w:p>
    <w:bookmarkStart w:name="z31" w:id="27"/>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bookmarkEnd w:id="27"/>
    <w:bookmarkStart w:name="z32" w:id="28"/>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bookmarkEnd w:id="28"/>
    <w:bookmarkStart w:name="z33" w:id="29"/>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bookmarkEnd w:id="29"/>
    <w:bookmarkStart w:name="z34" w:id="30"/>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bookmarkEnd w:id="30"/>
    <w:bookmarkStart w:name="z35" w:id="31"/>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bookmarkEnd w:id="31"/>
    <w:bookmarkStart w:name="z36" w:id="32"/>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bookmarkEnd w:id="32"/>
    <w:bookmarkStart w:name="z37" w:id="33"/>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bookmarkEnd w:id="33"/>
    <w:bookmarkStart w:name="z38" w:id="34"/>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bookmarkEnd w:id="34"/>
    <w:bookmarkStart w:name="z39" w:id="35"/>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bookmarkEnd w:id="35"/>
    <w:bookmarkStart w:name="z40" w:id="36"/>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bookmarkEnd w:id="36"/>
    <w:bookmarkStart w:name="z41" w:id="37"/>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bookmarkEnd w:id="37"/>
    <w:bookmarkStart w:name="z42" w:id="38"/>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bookmarkEnd w:id="38"/>
    <w:bookmarkStart w:name="z43" w:id="39"/>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bookmarkEnd w:id="39"/>
    <w:bookmarkStart w:name="z44" w:id="40"/>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bookmarkEnd w:id="40"/>
    <w:bookmarkStart w:name="z45" w:id="41"/>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bookmarkEnd w:id="41"/>
    <w:bookmarkStart w:name="z46" w:id="42"/>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bookmarkEnd w:id="42"/>
    <w:bookmarkStart w:name="z47" w:id="43"/>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bookmarkEnd w:id="43"/>
    <w:bookmarkStart w:name="z48" w:id="44"/>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bookmarkEnd w:id="44"/>
    <w:bookmarkStart w:name="z49" w:id="45"/>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bookmarkEnd w:id="45"/>
    <w:bookmarkStart w:name="z50" w:id="46"/>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bookmarkEnd w:id="46"/>
    <w:bookmarkStart w:name="z51" w:id="47"/>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bookmarkEnd w:id="47"/>
    <w:bookmarkStart w:name="z52" w:id="48"/>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bookmarkEnd w:id="48"/>
    <w:bookmarkStart w:name="z53" w:id="49"/>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bookmarkEnd w:id="49"/>
    <w:bookmarkStart w:name="z54" w:id="50"/>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bookmarkEnd w:id="50"/>
    <w:bookmarkStart w:name="z55" w:id="51"/>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bookmarkEnd w:id="51"/>
    <w:bookmarkStart w:name="z56" w:id="52"/>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bookmarkEnd w:id="52"/>
    <w:bookmarkStart w:name="z57" w:id="53"/>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bookmarkEnd w:id="53"/>
    <w:bookmarkStart w:name="z58" w:id="54"/>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bookmarkEnd w:id="54"/>
    <w:bookmarkStart w:name="z59" w:id="55"/>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bookmarkEnd w:id="55"/>
    <w:bookmarkStart w:name="z60" w:id="56"/>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bookmarkEnd w:id="56"/>
    <w:bookmarkStart w:name="z61" w:id="57"/>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bookmarkEnd w:id="57"/>
    <w:bookmarkStart w:name="z62" w:id="58"/>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bookmarkEnd w:id="58"/>
    <w:bookmarkStart w:name="z63" w:id="59"/>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bookmarkEnd w:id="59"/>
    <w:bookmarkStart w:name="z64" w:id="60"/>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bookmarkEnd w:id="60"/>
    <w:bookmarkStart w:name="z65" w:id="61"/>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bookmarkEnd w:id="61"/>
    <w:bookmarkStart w:name="z66" w:id="62"/>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bookmarkEnd w:id="62"/>
    <w:bookmarkStart w:name="z67" w:id="63"/>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bookmarkEnd w:id="63"/>
    <w:bookmarkStart w:name="z68" w:id="64"/>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bookmarkEnd w:id="64"/>
    <w:bookmarkStart w:name="z69" w:id="65"/>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bookmarkEnd w:id="65"/>
    <w:bookmarkStart w:name="z70" w:id="66"/>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bookmarkEnd w:id="66"/>
    <w:bookmarkStart w:name="z71" w:id="67"/>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bookmarkEnd w:id="67"/>
    <w:bookmarkStart w:name="z72" w:id="68"/>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bookmarkEnd w:id="68"/>
    <w:bookmarkStart w:name="z73" w:id="69"/>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bookmarkEnd w:id="69"/>
    <w:bookmarkStart w:name="z74" w:id="70"/>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bookmarkEnd w:id="70"/>
    <w:bookmarkStart w:name="z75" w:id="71"/>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bookmarkEnd w:id="71"/>
    <w:bookmarkStart w:name="z76" w:id="72"/>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bookmarkEnd w:id="72"/>
    <w:bookmarkStart w:name="z77" w:id="73"/>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bookmarkEnd w:id="73"/>
    <w:bookmarkStart w:name="z78" w:id="74"/>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bookmarkEnd w:id="74"/>
    <w:bookmarkStart w:name="z79" w:id="75"/>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bookmarkEnd w:id="75"/>
    <w:bookmarkStart w:name="z80" w:id="76"/>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bookmarkEnd w:id="76"/>
    <w:bookmarkStart w:name="z81" w:id="77"/>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bookmarkEnd w:id="77"/>
    <w:bookmarkStart w:name="z82" w:id="78"/>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bookmarkEnd w:id="78"/>
    <w:bookmarkStart w:name="z83" w:id="79"/>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bookmarkEnd w:id="79"/>
    <w:bookmarkStart w:name="z84" w:id="80"/>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bookmarkEnd w:id="80"/>
    <w:bookmarkStart w:name="z85" w:id="81"/>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bookmarkEnd w:id="81"/>
    <w:bookmarkStart w:name="z86" w:id="82"/>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bookmarkEnd w:id="82"/>
    <w:bookmarkStart w:name="z87" w:id="83"/>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bookmarkEnd w:id="83"/>
    <w:bookmarkStart w:name="z88" w:id="84"/>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bookmarkEnd w:id="84"/>
    <w:bookmarkStart w:name="z89" w:id="85"/>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bookmarkEnd w:id="85"/>
    <w:bookmarkStart w:name="z90" w:id="86"/>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bookmarkEnd w:id="86"/>
    <w:bookmarkStart w:name="z91" w:id="87"/>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bookmarkEnd w:id="87"/>
    <w:bookmarkStart w:name="z92" w:id="88"/>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bookmarkEnd w:id="88"/>
    <w:bookmarkStart w:name="z93" w:id="89"/>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bookmarkEnd w:id="89"/>
    <w:bookmarkStart w:name="z94" w:id="90"/>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bookmarkEnd w:id="90"/>
    <w:bookmarkStart w:name="z95" w:id="91"/>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bookmarkEnd w:id="91"/>
    <w:bookmarkStart w:name="z96" w:id="92"/>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bookmarkEnd w:id="92"/>
    <w:bookmarkStart w:name="z97" w:id="93"/>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bookmarkEnd w:id="93"/>
    <w:bookmarkStart w:name="z98" w:id="94"/>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bookmarkEnd w:id="94"/>
    <w:bookmarkStart w:name="z99" w:id="95"/>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bookmarkEnd w:id="95"/>
    <w:bookmarkStart w:name="z100" w:id="96"/>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bookmarkEnd w:id="96"/>
    <w:bookmarkStart w:name="z101" w:id="97"/>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bookmarkEnd w:id="97"/>
    <w:bookmarkStart w:name="z102" w:id="98"/>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bookmarkEnd w:id="98"/>
    <w:bookmarkStart w:name="z103" w:id="99"/>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bookmarkEnd w:id="99"/>
    <w:bookmarkStart w:name="z104" w:id="100"/>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bookmarkEnd w:id="100"/>
    <w:bookmarkStart w:name="z105" w:id="101"/>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bookmarkEnd w:id="101"/>
    <w:bookmarkStart w:name="z106" w:id="102"/>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bookmarkEnd w:id="102"/>
    <w:bookmarkStart w:name="z107" w:id="103"/>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bookmarkEnd w:id="103"/>
    <w:bookmarkStart w:name="z108" w:id="104"/>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bookmarkEnd w:id="104"/>
    <w:bookmarkStart w:name="z109" w:id="105"/>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bookmarkEnd w:id="105"/>
    <w:bookmarkStart w:name="z110" w:id="106"/>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bookmarkEnd w:id="106"/>
    <w:bookmarkStart w:name="z111" w:id="107"/>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bookmarkEnd w:id="107"/>
    <w:bookmarkStart w:name="z112" w:id="108"/>
    <w:p>
      <w:pPr>
        <w:spacing w:after="0"/>
        <w:ind w:left="0"/>
        <w:jc w:val="both"/>
      </w:pPr>
      <w:r>
        <w:rPr>
          <w:rFonts w:ascii="Times New Roman"/>
          <w:b w:val="false"/>
          <w:i w:val="false"/>
          <w:color w:val="000000"/>
          <w:sz w:val="28"/>
        </w:rPr>
        <w:t xml:space="preserve">
      Қазақстан Республикасы Ішкі істер министрлігі Нұр-Сұлтан қаласының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14" w:id="109"/>
    <w:p>
      <w:pPr>
        <w:spacing w:after="0"/>
        <w:ind w:left="0"/>
        <w:jc w:val="both"/>
      </w:pPr>
      <w:r>
        <w:rPr>
          <w:rFonts w:ascii="Times New Roman"/>
          <w:b w:val="false"/>
          <w:i w:val="false"/>
          <w:color w:val="000000"/>
          <w:sz w:val="28"/>
        </w:rPr>
        <w:t xml:space="preserve">
      Қазақстан Республикасы Ішкі істер министрлігі Ақмола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9"/>
    <w:bookmarkStart w:name="z115" w:id="11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10"/>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16" w:id="111"/>
    <w:p>
      <w:pPr>
        <w:spacing w:after="0"/>
        <w:ind w:left="0"/>
        <w:jc w:val="both"/>
      </w:pPr>
      <w:r>
        <w:rPr>
          <w:rFonts w:ascii="Times New Roman"/>
          <w:b w:val="false"/>
          <w:i w:val="false"/>
          <w:color w:val="000000"/>
          <w:sz w:val="28"/>
        </w:rPr>
        <w:t xml:space="preserve">
      Қазақстан Республикасы Ішкі істер министрлігі Ақтөбе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11"/>
    <w:bookmarkStart w:name="z117" w:id="11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12"/>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18" w:id="113"/>
    <w:p>
      <w:pPr>
        <w:spacing w:after="0"/>
        <w:ind w:left="0"/>
        <w:jc w:val="both"/>
      </w:pPr>
      <w:r>
        <w:rPr>
          <w:rFonts w:ascii="Times New Roman"/>
          <w:b w:val="false"/>
          <w:i w:val="false"/>
          <w:color w:val="000000"/>
          <w:sz w:val="28"/>
        </w:rPr>
        <w:t xml:space="preserve">
      Қазақстан Республикасы Ішкі істер министрлігі Алматы қаласының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13"/>
    <w:bookmarkStart w:name="z119" w:id="11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14"/>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20" w:id="115"/>
    <w:p>
      <w:pPr>
        <w:spacing w:after="0"/>
        <w:ind w:left="0"/>
        <w:jc w:val="both"/>
      </w:pPr>
      <w:r>
        <w:rPr>
          <w:rFonts w:ascii="Times New Roman"/>
          <w:b w:val="false"/>
          <w:i w:val="false"/>
          <w:color w:val="000000"/>
          <w:sz w:val="28"/>
        </w:rPr>
        <w:t xml:space="preserve">
      Қазақстан Республикасы Ішкі істер министрлігі Алматы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15"/>
    <w:bookmarkStart w:name="z121" w:id="11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16"/>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22" w:id="117"/>
    <w:p>
      <w:pPr>
        <w:spacing w:after="0"/>
        <w:ind w:left="0"/>
        <w:jc w:val="both"/>
      </w:pPr>
      <w:r>
        <w:rPr>
          <w:rFonts w:ascii="Times New Roman"/>
          <w:b w:val="false"/>
          <w:i w:val="false"/>
          <w:color w:val="000000"/>
          <w:sz w:val="28"/>
        </w:rPr>
        <w:t xml:space="preserve">
      Қазақстан Республикасы Ішкі істер министрлігі Атырау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17"/>
    <w:bookmarkStart w:name="z123" w:id="11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18"/>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24" w:id="119"/>
    <w:p>
      <w:pPr>
        <w:spacing w:after="0"/>
        <w:ind w:left="0"/>
        <w:jc w:val="both"/>
      </w:pPr>
      <w:r>
        <w:rPr>
          <w:rFonts w:ascii="Times New Roman"/>
          <w:b w:val="false"/>
          <w:i w:val="false"/>
          <w:color w:val="000000"/>
          <w:sz w:val="28"/>
        </w:rPr>
        <w:t xml:space="preserve">
      Қазақстан Республикасы Ішкі істер министрлігі Шығыс Қазақстан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19"/>
    <w:bookmarkStart w:name="z125" w:id="12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20"/>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26" w:id="121"/>
    <w:p>
      <w:pPr>
        <w:spacing w:after="0"/>
        <w:ind w:left="0"/>
        <w:jc w:val="both"/>
      </w:pPr>
      <w:r>
        <w:rPr>
          <w:rFonts w:ascii="Times New Roman"/>
          <w:b w:val="false"/>
          <w:i w:val="false"/>
          <w:color w:val="000000"/>
          <w:sz w:val="28"/>
        </w:rPr>
        <w:t xml:space="preserve">
      Қазақстан Республикасы Ішкі істер министрлігі Жамбыл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22"/>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28" w:id="123"/>
    <w:p>
      <w:pPr>
        <w:spacing w:after="0"/>
        <w:ind w:left="0"/>
        <w:jc w:val="both"/>
      </w:pPr>
      <w:r>
        <w:rPr>
          <w:rFonts w:ascii="Times New Roman"/>
          <w:b w:val="false"/>
          <w:i w:val="false"/>
          <w:color w:val="000000"/>
          <w:sz w:val="28"/>
        </w:rPr>
        <w:t xml:space="preserve">
      Қазақстан Республикасы Ішкі істер министрлігі Батыс Қазақстан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3"/>
    <w:bookmarkStart w:name="z129" w:id="12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24"/>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30" w:id="125"/>
    <w:p>
      <w:pPr>
        <w:spacing w:after="0"/>
        <w:ind w:left="0"/>
        <w:jc w:val="both"/>
      </w:pPr>
      <w:r>
        <w:rPr>
          <w:rFonts w:ascii="Times New Roman"/>
          <w:b w:val="false"/>
          <w:i w:val="false"/>
          <w:color w:val="000000"/>
          <w:sz w:val="28"/>
        </w:rPr>
        <w:t xml:space="preserve">
      Қазақстан Республикасы Ішкі істер министрлігі Қарағанды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5"/>
    <w:bookmarkStart w:name="z131" w:id="12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 xml:space="preserve">22) тармақшасы </w:t>
      </w:r>
      <w:r>
        <w:rPr>
          <w:rFonts w:ascii="Times New Roman"/>
          <w:b w:val="false"/>
          <w:i w:val="false"/>
          <w:color w:val="000000"/>
          <w:sz w:val="28"/>
        </w:rPr>
        <w:t xml:space="preserve"> мынадай редакцияда жазылсын: </w:t>
      </w:r>
    </w:p>
    <w:bookmarkEnd w:id="126"/>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32" w:id="127"/>
    <w:p>
      <w:pPr>
        <w:spacing w:after="0"/>
        <w:ind w:left="0"/>
        <w:jc w:val="both"/>
      </w:pPr>
      <w:r>
        <w:rPr>
          <w:rFonts w:ascii="Times New Roman"/>
          <w:b w:val="false"/>
          <w:i w:val="false"/>
          <w:color w:val="000000"/>
          <w:sz w:val="28"/>
        </w:rPr>
        <w:t xml:space="preserve">
      Қазақстан Республикасы Ішкі істер министрлігі Қостанай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7"/>
    <w:bookmarkStart w:name="z133" w:id="12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28"/>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34" w:id="129"/>
    <w:p>
      <w:pPr>
        <w:spacing w:after="0"/>
        <w:ind w:left="0"/>
        <w:jc w:val="both"/>
      </w:pPr>
      <w:r>
        <w:rPr>
          <w:rFonts w:ascii="Times New Roman"/>
          <w:b w:val="false"/>
          <w:i w:val="false"/>
          <w:color w:val="000000"/>
          <w:sz w:val="28"/>
        </w:rPr>
        <w:t xml:space="preserve">
      Қазақстан Республикасы Ішкі істер министрлігі Қызылорда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9"/>
    <w:bookmarkStart w:name="z135" w:id="13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30"/>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36" w:id="131"/>
    <w:p>
      <w:pPr>
        <w:spacing w:after="0"/>
        <w:ind w:left="0"/>
        <w:jc w:val="both"/>
      </w:pPr>
      <w:r>
        <w:rPr>
          <w:rFonts w:ascii="Times New Roman"/>
          <w:b w:val="false"/>
          <w:i w:val="false"/>
          <w:color w:val="000000"/>
          <w:sz w:val="28"/>
        </w:rPr>
        <w:t xml:space="preserve">
      Қазақстан Республикасы Ішкі істер министрлігі Маңғыстау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31"/>
    <w:bookmarkStart w:name="z137" w:id="13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32"/>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38" w:id="133"/>
    <w:p>
      <w:pPr>
        <w:spacing w:after="0"/>
        <w:ind w:left="0"/>
        <w:jc w:val="both"/>
      </w:pPr>
      <w:r>
        <w:rPr>
          <w:rFonts w:ascii="Times New Roman"/>
          <w:b w:val="false"/>
          <w:i w:val="false"/>
          <w:color w:val="000000"/>
          <w:sz w:val="28"/>
        </w:rPr>
        <w:t xml:space="preserve">
      Қазақстан Республикасы Ішкі істер министрлігі Павлодар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33"/>
    <w:bookmarkStart w:name="z139" w:id="13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34"/>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40" w:id="135"/>
    <w:p>
      <w:pPr>
        <w:spacing w:after="0"/>
        <w:ind w:left="0"/>
        <w:jc w:val="both"/>
      </w:pPr>
      <w:r>
        <w:rPr>
          <w:rFonts w:ascii="Times New Roman"/>
          <w:b w:val="false"/>
          <w:i w:val="false"/>
          <w:color w:val="000000"/>
          <w:sz w:val="28"/>
        </w:rPr>
        <w:t xml:space="preserve">
      Қазақстан Республикасы Ішкі істер министрлігі Солтүстік Қазақстан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35"/>
    <w:bookmarkStart w:name="z141" w:id="13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36"/>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42" w:id="137"/>
    <w:p>
      <w:pPr>
        <w:spacing w:after="0"/>
        <w:ind w:left="0"/>
        <w:jc w:val="both"/>
      </w:pPr>
      <w:r>
        <w:rPr>
          <w:rFonts w:ascii="Times New Roman"/>
          <w:b w:val="false"/>
          <w:i w:val="false"/>
          <w:color w:val="000000"/>
          <w:sz w:val="28"/>
        </w:rPr>
        <w:t xml:space="preserve">
      Қазақстан Республикасы Ішкі істер министрлігі Шымкент қаласының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37"/>
    <w:bookmarkStart w:name="z143" w:id="13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138"/>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44" w:id="139"/>
    <w:p>
      <w:pPr>
        <w:spacing w:after="0"/>
        <w:ind w:left="0"/>
        <w:jc w:val="both"/>
      </w:pPr>
      <w:r>
        <w:rPr>
          <w:rFonts w:ascii="Times New Roman"/>
          <w:b w:val="false"/>
          <w:i w:val="false"/>
          <w:color w:val="000000"/>
          <w:sz w:val="28"/>
        </w:rPr>
        <w:t xml:space="preserve">
      Қазақстан Республикасы Ішкі істер министрлігі Көліктегі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22) тармақшасы мынадай редакцияда жазылсын:</w:t>
      </w:r>
    </w:p>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Start w:name="z146" w:id="140"/>
    <w:p>
      <w:pPr>
        <w:spacing w:after="0"/>
        <w:ind w:left="0"/>
        <w:jc w:val="both"/>
      </w:pPr>
      <w:r>
        <w:rPr>
          <w:rFonts w:ascii="Times New Roman"/>
          <w:b w:val="false"/>
          <w:i w:val="false"/>
          <w:color w:val="000000"/>
          <w:sz w:val="28"/>
        </w:rPr>
        <w:t xml:space="preserve">
      Қазақстан Республикасы Ішкі істер министрлігі Түркістан облысының Полиция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41"/>
    <w:p>
      <w:pPr>
        <w:spacing w:after="0"/>
        <w:ind w:left="0"/>
        <w:jc w:val="both"/>
      </w:pPr>
      <w:r>
        <w:rPr>
          <w:rFonts w:ascii="Times New Roman"/>
          <w:b w:val="false"/>
          <w:i w:val="false"/>
          <w:color w:val="000000"/>
          <w:sz w:val="28"/>
        </w:rPr>
        <w:t>
      22) мүгедектігі бар адамдардың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0" w:id="1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5-1, 12-1, 19-1, 22-1-қосымшалармен толықтырылсын.</w:t>
      </w:r>
    </w:p>
    <w:bookmarkEnd w:id="142"/>
    <w:bookmarkStart w:name="z151" w:id="14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тәртіппен:</w:t>
      </w:r>
    </w:p>
    <w:bookmarkEnd w:id="143"/>
    <w:bookmarkStart w:name="z152" w:id="144"/>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44"/>
    <w:bookmarkStart w:name="z153" w:id="14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45"/>
    <w:bookmarkStart w:name="z154" w:id="146"/>
    <w:p>
      <w:pPr>
        <w:spacing w:after="0"/>
        <w:ind w:left="0"/>
        <w:jc w:val="both"/>
      </w:pPr>
      <w:r>
        <w:rPr>
          <w:rFonts w:ascii="Times New Roman"/>
          <w:b w:val="false"/>
          <w:i w:val="false"/>
          <w:color w:val="000000"/>
          <w:sz w:val="28"/>
        </w:rPr>
        <w:t>
      3) осы бұйрыққа қол қойылған күнінен бастап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6"/>
    <w:bookmarkStart w:name="z155" w:id="147"/>
    <w:p>
      <w:pPr>
        <w:spacing w:after="0"/>
        <w:ind w:left="0"/>
        <w:jc w:val="both"/>
      </w:pPr>
      <w:r>
        <w:rPr>
          <w:rFonts w:ascii="Times New Roman"/>
          <w:b w:val="false"/>
          <w:i w:val="false"/>
          <w:color w:val="000000"/>
          <w:sz w:val="28"/>
        </w:rPr>
        <w:t>
      3. Ішкі істер органдарының аумақтық бөлімшелерінің бастықтары Қазақстан Республикасының заңнамасында белгіленген тәртіпте тіркеуші органдарда құрылтай құжаттарындағы өзгерістер мен толықтыруларды, және де жаңа қабылданған ережелерді тіркеуді қамтамасыз етсін.</w:t>
      </w:r>
    </w:p>
    <w:bookmarkEnd w:id="147"/>
    <w:bookmarkStart w:name="z156" w:id="14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48"/>
    <w:bookmarkStart w:name="z157" w:id="14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Ішкі істер министрінің міндетін </w:t>
            </w:r>
          </w:p>
          <w:p>
            <w:pPr>
              <w:spacing w:after="20"/>
              <w:ind w:left="20"/>
              <w:jc w:val="both"/>
            </w:pPr>
            <w:r>
              <w:rPr>
                <w:rFonts w:ascii="Times New Roman"/>
                <w:b w:val="false"/>
                <w:i/>
                <w:color w:val="000000"/>
                <w:sz w:val="20"/>
              </w:rPr>
              <w:t xml:space="preserve">            атқарушы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159" w:id="15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150"/>
    <w:bookmarkStart w:name="z160" w:id="151"/>
    <w:p>
      <w:pPr>
        <w:spacing w:after="0"/>
        <w:ind w:left="0"/>
        <w:jc w:val="left"/>
      </w:pPr>
      <w:r>
        <w:rPr>
          <w:rFonts w:ascii="Times New Roman"/>
          <w:b/>
          <w:i w:val="false"/>
          <w:color w:val="000000"/>
        </w:rPr>
        <w:t xml:space="preserve"> 1. Жалпы ережелер</w:t>
      </w:r>
    </w:p>
    <w:bookmarkEnd w:id="151"/>
    <w:bookmarkStart w:name="z161" w:id="152"/>
    <w:p>
      <w:pPr>
        <w:spacing w:after="0"/>
        <w:ind w:left="0"/>
        <w:jc w:val="both"/>
      </w:pPr>
      <w:r>
        <w:rPr>
          <w:rFonts w:ascii="Times New Roman"/>
          <w:b w:val="false"/>
          <w:i w:val="false"/>
          <w:color w:val="000000"/>
          <w:sz w:val="28"/>
        </w:rPr>
        <w:t>
      1. Алматы облысы бойынша және Жетісу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152"/>
    <w:bookmarkStart w:name="z162" w:id="1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3"/>
    <w:bookmarkStart w:name="z163" w:id="1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4"/>
    <w:bookmarkStart w:name="z164" w:id="1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5"/>
    <w:bookmarkStart w:name="z165" w:id="15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56"/>
    <w:bookmarkStart w:name="z166" w:id="1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57"/>
    <w:bookmarkStart w:name="z167" w:id="15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58"/>
    <w:bookmarkStart w:name="z168" w:id="159"/>
    <w:p>
      <w:pPr>
        <w:spacing w:after="0"/>
        <w:ind w:left="0"/>
        <w:jc w:val="both"/>
      </w:pPr>
      <w:r>
        <w:rPr>
          <w:rFonts w:ascii="Times New Roman"/>
          <w:b w:val="false"/>
          <w:i w:val="false"/>
          <w:color w:val="000000"/>
          <w:sz w:val="28"/>
        </w:rPr>
        <w:t>
      8. Департаменттің орналасқан жері: 040000 Қазақстан Республикасы, Алматы облысы, Талдықорған қаласы Шығыс өндірістік аймағы.</w:t>
      </w:r>
    </w:p>
    <w:bookmarkEnd w:id="159"/>
    <w:bookmarkStart w:name="z169" w:id="16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республикалық мемлекеттік мекемесі.</w:t>
      </w:r>
    </w:p>
    <w:bookmarkEnd w:id="160"/>
    <w:bookmarkStart w:name="z170" w:id="1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
    <w:bookmarkStart w:name="z171" w:id="1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2"/>
    <w:bookmarkStart w:name="z172" w:id="16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73" w:id="164"/>
    <w:p>
      <w:pPr>
        <w:spacing w:after="0"/>
        <w:ind w:left="0"/>
        <w:jc w:val="left"/>
      </w:pPr>
      <w:r>
        <w:rPr>
          <w:rFonts w:ascii="Times New Roman"/>
          <w:b/>
          <w:i w:val="false"/>
          <w:color w:val="000000"/>
        </w:rPr>
        <w:t xml:space="preserve"> 2. Департаменттің негізгі міндеттері мен функциялары</w:t>
      </w:r>
    </w:p>
    <w:bookmarkEnd w:id="164"/>
    <w:bookmarkStart w:name="z174" w:id="165"/>
    <w:p>
      <w:pPr>
        <w:spacing w:after="0"/>
        <w:ind w:left="0"/>
        <w:jc w:val="both"/>
      </w:pPr>
      <w:r>
        <w:rPr>
          <w:rFonts w:ascii="Times New Roman"/>
          <w:b w:val="false"/>
          <w:i w:val="false"/>
          <w:color w:val="000000"/>
          <w:sz w:val="28"/>
        </w:rPr>
        <w:t>
      13. Департаменттің негізгі міндеттері:</w:t>
      </w:r>
    </w:p>
    <w:bookmarkEnd w:id="165"/>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көрсетуді ұйымдастыру;</w:t>
      </w:r>
    </w:p>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175" w:id="166"/>
    <w:p>
      <w:pPr>
        <w:spacing w:after="0"/>
        <w:ind w:left="0"/>
        <w:jc w:val="both"/>
      </w:pPr>
      <w:r>
        <w:rPr>
          <w:rFonts w:ascii="Times New Roman"/>
          <w:b w:val="false"/>
          <w:i w:val="false"/>
          <w:color w:val="000000"/>
          <w:sz w:val="28"/>
        </w:rPr>
        <w:t>
      14. Функциялары:</w:t>
      </w:r>
    </w:p>
    <w:bookmarkEnd w:id="1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жазасын өтеудің тәртібі мен жағдайын сақтауын, ҚАЖ мекемелерінің күзетін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ондағы жедел жағдайға бақылауды жүзеге асырады,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 түзету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жасасуын,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ұйғарымдарына сәйкес орналастыруды ұйымдастырады;</w:t>
      </w:r>
    </w:p>
    <w:p>
      <w:pPr>
        <w:spacing w:after="0"/>
        <w:ind w:left="0"/>
        <w:jc w:val="both"/>
      </w:pPr>
      <w:r>
        <w:rPr>
          <w:rFonts w:ascii="Times New Roman"/>
          <w:b w:val="false"/>
          <w:i w:val="false"/>
          <w:color w:val="000000"/>
          <w:sz w:val="28"/>
        </w:rPr>
        <w:t>
      6) жазаны өтеу және орындау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іздестіруді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қызметтері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немесе өзге де атақтарынан, сыныптық шен, дипломатиялық дәреже және сыныптық біліктіліктерінен айыру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даярлығы мен оқуын ұйымдастырады, кадрларға қажеттілікті анықтайды;</w:t>
      </w:r>
    </w:p>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Start w:name="z176" w:id="167"/>
    <w:p>
      <w:pPr>
        <w:spacing w:after="0"/>
        <w:ind w:left="0"/>
        <w:jc w:val="both"/>
      </w:pPr>
      <w:r>
        <w:rPr>
          <w:rFonts w:ascii="Times New Roman"/>
          <w:b w:val="false"/>
          <w:i w:val="false"/>
          <w:color w:val="000000"/>
          <w:sz w:val="28"/>
        </w:rPr>
        <w:t>
      15. Құқықтары мен міндеттері:</w:t>
      </w:r>
    </w:p>
    <w:bookmarkEnd w:id="16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177" w:id="168"/>
    <w:p>
      <w:pPr>
        <w:spacing w:after="0"/>
        <w:ind w:left="0"/>
        <w:jc w:val="left"/>
      </w:pPr>
      <w:r>
        <w:rPr>
          <w:rFonts w:ascii="Times New Roman"/>
          <w:b/>
          <w:i w:val="false"/>
          <w:color w:val="000000"/>
        </w:rPr>
        <w:t xml:space="preserve"> 3. Департаменттің қызметін ұйымдастыру</w:t>
      </w:r>
    </w:p>
    <w:bookmarkEnd w:id="168"/>
    <w:bookmarkStart w:name="z178" w:id="16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69"/>
    <w:bookmarkStart w:name="z179" w:id="17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70"/>
    <w:bookmarkStart w:name="z180" w:id="17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71"/>
    <w:bookmarkStart w:name="z181" w:id="172"/>
    <w:p>
      <w:pPr>
        <w:spacing w:after="0"/>
        <w:ind w:left="0"/>
        <w:jc w:val="both"/>
      </w:pPr>
      <w:r>
        <w:rPr>
          <w:rFonts w:ascii="Times New Roman"/>
          <w:b w:val="false"/>
          <w:i w:val="false"/>
          <w:color w:val="000000"/>
          <w:sz w:val="28"/>
        </w:rPr>
        <w:t>
      19. Департамент бастығының өкілеттігі:</w:t>
      </w:r>
    </w:p>
    <w:bookmarkEnd w:id="17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Департаменттің және оған ведомстволық бағынысты мекемелердің жеке құрамының сыбайлас жемқорлыққа қарсы заңнаманы сақтауын қамтамасыз етеді;</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заңнамада белгіленген тәртіпте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8)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p>
      <w:pPr>
        <w:spacing w:after="0"/>
        <w:ind w:left="0"/>
        <w:jc w:val="both"/>
      </w:pPr>
      <w:r>
        <w:rPr>
          <w:rFonts w:ascii="Times New Roman"/>
          <w:b w:val="false"/>
          <w:i w:val="false"/>
          <w:color w:val="000000"/>
          <w:sz w:val="28"/>
        </w:rPr>
        <w:t>
      11)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12)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13)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жағдайда оның өкілеттіктерін қолданыстағы заңнамаға сәйкес оны алмастыратын адам жүзеге асырады.</w:t>
      </w:r>
    </w:p>
    <w:bookmarkStart w:name="z182" w:id="17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73"/>
    <w:bookmarkStart w:name="z183" w:id="174"/>
    <w:p>
      <w:pPr>
        <w:spacing w:after="0"/>
        <w:ind w:left="0"/>
        <w:jc w:val="left"/>
      </w:pPr>
      <w:r>
        <w:rPr>
          <w:rFonts w:ascii="Times New Roman"/>
          <w:b/>
          <w:i w:val="false"/>
          <w:color w:val="000000"/>
        </w:rPr>
        <w:t xml:space="preserve"> 4. Департаменттің мүлкі</w:t>
      </w:r>
    </w:p>
    <w:bookmarkEnd w:id="174"/>
    <w:bookmarkStart w:name="z184" w:id="1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17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5" w:id="17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6"/>
    <w:bookmarkStart w:name="z186" w:id="17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177"/>
    <w:bookmarkStart w:name="z187" w:id="178"/>
    <w:p>
      <w:pPr>
        <w:spacing w:after="0"/>
        <w:ind w:left="0"/>
        <w:jc w:val="left"/>
      </w:pPr>
      <w:r>
        <w:rPr>
          <w:rFonts w:ascii="Times New Roman"/>
          <w:b/>
          <w:i w:val="false"/>
          <w:color w:val="000000"/>
        </w:rPr>
        <w:t xml:space="preserve"> 5. Департаментті қайта ұйымдастыру және тарату</w:t>
      </w:r>
    </w:p>
    <w:bookmarkEnd w:id="178"/>
    <w:bookmarkStart w:name="z188" w:id="1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190" w:id="18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180"/>
    <w:bookmarkStart w:name="z191" w:id="181"/>
    <w:p>
      <w:pPr>
        <w:spacing w:after="0"/>
        <w:ind w:left="0"/>
        <w:jc w:val="left"/>
      </w:pPr>
      <w:r>
        <w:rPr>
          <w:rFonts w:ascii="Times New Roman"/>
          <w:b/>
          <w:i w:val="false"/>
          <w:color w:val="000000"/>
        </w:rPr>
        <w:t xml:space="preserve"> 1. Жалпы ережелер</w:t>
      </w:r>
    </w:p>
    <w:bookmarkEnd w:id="181"/>
    <w:bookmarkStart w:name="z192" w:id="182"/>
    <w:p>
      <w:pPr>
        <w:spacing w:after="0"/>
        <w:ind w:left="0"/>
        <w:jc w:val="both"/>
      </w:pPr>
      <w:r>
        <w:rPr>
          <w:rFonts w:ascii="Times New Roman"/>
          <w:b w:val="false"/>
          <w:i w:val="false"/>
          <w:color w:val="000000"/>
          <w:sz w:val="28"/>
        </w:rPr>
        <w:t>
      1. Қарағанды облысы бойынша және Ұлытау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182"/>
    <w:bookmarkStart w:name="z193" w:id="1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3"/>
    <w:bookmarkStart w:name="z194" w:id="1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84"/>
    <w:bookmarkStart w:name="z195" w:id="1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5"/>
    <w:bookmarkStart w:name="z196" w:id="18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86"/>
    <w:bookmarkStart w:name="z197" w:id="1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87"/>
    <w:bookmarkStart w:name="z198" w:id="18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88"/>
    <w:bookmarkStart w:name="z199" w:id="189"/>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189"/>
    <w:bookmarkStart w:name="z200" w:id="19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190"/>
    <w:bookmarkStart w:name="z201" w:id="1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1"/>
    <w:bookmarkStart w:name="z202" w:id="1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2"/>
    <w:bookmarkStart w:name="z203" w:id="19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9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4" w:id="194"/>
    <w:p>
      <w:pPr>
        <w:spacing w:after="0"/>
        <w:ind w:left="0"/>
        <w:jc w:val="left"/>
      </w:pPr>
      <w:r>
        <w:rPr>
          <w:rFonts w:ascii="Times New Roman"/>
          <w:b/>
          <w:i w:val="false"/>
          <w:color w:val="000000"/>
        </w:rPr>
        <w:t xml:space="preserve"> 2. Департаменттің негізгі міндеттері мен функциялары</w:t>
      </w:r>
    </w:p>
    <w:bookmarkEnd w:id="194"/>
    <w:bookmarkStart w:name="z205" w:id="195"/>
    <w:p>
      <w:pPr>
        <w:spacing w:after="0"/>
        <w:ind w:left="0"/>
        <w:jc w:val="both"/>
      </w:pPr>
      <w:r>
        <w:rPr>
          <w:rFonts w:ascii="Times New Roman"/>
          <w:b w:val="false"/>
          <w:i w:val="false"/>
          <w:color w:val="000000"/>
          <w:sz w:val="28"/>
        </w:rPr>
        <w:t>
      13. Департаменттің негізгі міндеттері:</w:t>
      </w:r>
    </w:p>
    <w:bookmarkEnd w:id="195"/>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көрсетуді ұйымдастыру;</w:t>
      </w:r>
    </w:p>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206" w:id="196"/>
    <w:p>
      <w:pPr>
        <w:spacing w:after="0"/>
        <w:ind w:left="0"/>
        <w:jc w:val="both"/>
      </w:pPr>
      <w:r>
        <w:rPr>
          <w:rFonts w:ascii="Times New Roman"/>
          <w:b w:val="false"/>
          <w:i w:val="false"/>
          <w:color w:val="000000"/>
          <w:sz w:val="28"/>
        </w:rPr>
        <w:t>
      14. Функциялары:</w:t>
      </w:r>
    </w:p>
    <w:bookmarkEnd w:id="19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жазасын өтеудің тәртібі мен жағдайын сақтауын, ҚАЖ мекемелерінің күзетін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ондағы жедел жағдайға бақылауды жүзеге асырады,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 түзету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жасасуын,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ұйғарымдарына сәйкес орналастыруды ұйымдастырады;</w:t>
      </w:r>
    </w:p>
    <w:p>
      <w:pPr>
        <w:spacing w:after="0"/>
        <w:ind w:left="0"/>
        <w:jc w:val="both"/>
      </w:pPr>
      <w:r>
        <w:rPr>
          <w:rFonts w:ascii="Times New Roman"/>
          <w:b w:val="false"/>
          <w:i w:val="false"/>
          <w:color w:val="000000"/>
          <w:sz w:val="28"/>
        </w:rPr>
        <w:t>
      6) жазаны өтеу және орындау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іздестіруді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қызметтері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немесе өзге де атақтарынан, сыныптық шен, дипломатиялық дәреже және сыныптық біліктіліктерінен айыру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даярлығы мен оқуын ұйымдастырады, кадрларға қажеттілікті анықтайды;</w:t>
      </w:r>
    </w:p>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Start w:name="z207" w:id="197"/>
    <w:p>
      <w:pPr>
        <w:spacing w:after="0"/>
        <w:ind w:left="0"/>
        <w:jc w:val="both"/>
      </w:pPr>
      <w:r>
        <w:rPr>
          <w:rFonts w:ascii="Times New Roman"/>
          <w:b w:val="false"/>
          <w:i w:val="false"/>
          <w:color w:val="000000"/>
          <w:sz w:val="28"/>
        </w:rPr>
        <w:t>
      15. Құқықтары мен міндеттері:</w:t>
      </w:r>
    </w:p>
    <w:bookmarkEnd w:id="19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208" w:id="198"/>
    <w:p>
      <w:pPr>
        <w:spacing w:after="0"/>
        <w:ind w:left="0"/>
        <w:jc w:val="left"/>
      </w:pPr>
      <w:r>
        <w:rPr>
          <w:rFonts w:ascii="Times New Roman"/>
          <w:b/>
          <w:i w:val="false"/>
          <w:color w:val="000000"/>
        </w:rPr>
        <w:t xml:space="preserve"> 3. Департаменттің қызметін ұйымдастыру</w:t>
      </w:r>
    </w:p>
    <w:bookmarkEnd w:id="198"/>
    <w:bookmarkStart w:name="z209" w:id="19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99"/>
    <w:bookmarkStart w:name="z210" w:id="20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200"/>
    <w:bookmarkStart w:name="z211" w:id="2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201"/>
    <w:bookmarkStart w:name="z212" w:id="202"/>
    <w:p>
      <w:pPr>
        <w:spacing w:after="0"/>
        <w:ind w:left="0"/>
        <w:jc w:val="both"/>
      </w:pPr>
      <w:r>
        <w:rPr>
          <w:rFonts w:ascii="Times New Roman"/>
          <w:b w:val="false"/>
          <w:i w:val="false"/>
          <w:color w:val="000000"/>
          <w:sz w:val="28"/>
        </w:rPr>
        <w:t>
      19. Департамент бастығының өкілеттігі:</w:t>
      </w:r>
    </w:p>
    <w:bookmarkEnd w:id="20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Департаменттің және оған ведомстволық бағынысты мекемелердің жеке құрамының сыбайлас жемқорлыққа қарсы заңнаманы сақтауын қамтамасыз етеді;</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заңнамада белгіленген тәртіпте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8)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p>
      <w:pPr>
        <w:spacing w:after="0"/>
        <w:ind w:left="0"/>
        <w:jc w:val="both"/>
      </w:pPr>
      <w:r>
        <w:rPr>
          <w:rFonts w:ascii="Times New Roman"/>
          <w:b w:val="false"/>
          <w:i w:val="false"/>
          <w:color w:val="000000"/>
          <w:sz w:val="28"/>
        </w:rPr>
        <w:t>
      11)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12)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13)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жағдайда оның өкілеттіктерін қолданыстағы заңнамаға сәйкес оны алмастыратын адам жүзеге асырады.</w:t>
      </w:r>
    </w:p>
    <w:bookmarkStart w:name="z213" w:id="20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203"/>
    <w:bookmarkStart w:name="z214" w:id="204"/>
    <w:p>
      <w:pPr>
        <w:spacing w:after="0"/>
        <w:ind w:left="0"/>
        <w:jc w:val="left"/>
      </w:pPr>
      <w:r>
        <w:rPr>
          <w:rFonts w:ascii="Times New Roman"/>
          <w:b/>
          <w:i w:val="false"/>
          <w:color w:val="000000"/>
        </w:rPr>
        <w:t xml:space="preserve"> 4. Департаменттің мүлкі</w:t>
      </w:r>
    </w:p>
    <w:bookmarkEnd w:id="204"/>
    <w:bookmarkStart w:name="z215" w:id="2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20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6" w:id="2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6"/>
    <w:bookmarkStart w:name="z217" w:id="20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207"/>
    <w:bookmarkStart w:name="z218" w:id="208"/>
    <w:p>
      <w:pPr>
        <w:spacing w:after="0"/>
        <w:ind w:left="0"/>
        <w:jc w:val="left"/>
      </w:pPr>
      <w:r>
        <w:rPr>
          <w:rFonts w:ascii="Times New Roman"/>
          <w:b/>
          <w:i w:val="false"/>
          <w:color w:val="000000"/>
        </w:rPr>
        <w:t xml:space="preserve"> 5. Департаментті қайта ұйымдастыру және тарату</w:t>
      </w:r>
    </w:p>
    <w:bookmarkEnd w:id="208"/>
    <w:bookmarkStart w:name="z219" w:id="2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221" w:id="210"/>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w:t>
      </w:r>
      <w:r>
        <w:br/>
      </w:r>
      <w:r>
        <w:rPr>
          <w:rFonts w:ascii="Times New Roman"/>
          <w:b/>
          <w:i w:val="false"/>
          <w:color w:val="000000"/>
        </w:rPr>
        <w:t>ЕРЕЖЕ</w:t>
      </w:r>
    </w:p>
    <w:bookmarkEnd w:id="210"/>
    <w:bookmarkStart w:name="z222" w:id="211"/>
    <w:p>
      <w:pPr>
        <w:spacing w:after="0"/>
        <w:ind w:left="0"/>
        <w:jc w:val="left"/>
      </w:pPr>
      <w:r>
        <w:rPr>
          <w:rFonts w:ascii="Times New Roman"/>
          <w:b/>
          <w:i w:val="false"/>
          <w:color w:val="000000"/>
        </w:rPr>
        <w:t xml:space="preserve"> 1. Жалпы ережелер</w:t>
      </w:r>
    </w:p>
    <w:bookmarkEnd w:id="211"/>
    <w:bookmarkStart w:name="z223" w:id="212"/>
    <w:p>
      <w:pPr>
        <w:spacing w:after="0"/>
        <w:ind w:left="0"/>
        <w:jc w:val="both"/>
      </w:pPr>
      <w:r>
        <w:rPr>
          <w:rFonts w:ascii="Times New Roman"/>
          <w:b w:val="false"/>
          <w:i w:val="false"/>
          <w:color w:val="000000"/>
          <w:sz w:val="28"/>
        </w:rPr>
        <w:t>
      1. Абай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212"/>
    <w:bookmarkStart w:name="z224" w:id="2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3"/>
    <w:bookmarkStart w:name="z225" w:id="21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14"/>
    <w:bookmarkStart w:name="z226" w:id="2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5"/>
    <w:bookmarkStart w:name="z227" w:id="21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6"/>
    <w:bookmarkStart w:name="z228" w:id="21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7"/>
    <w:bookmarkStart w:name="z229" w:id="21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8"/>
    <w:bookmarkStart w:name="z230" w:id="219"/>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219"/>
    <w:bookmarkStart w:name="z231" w:id="22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220"/>
    <w:bookmarkStart w:name="z232" w:id="2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1"/>
    <w:bookmarkStart w:name="z233" w:id="22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2"/>
    <w:bookmarkStart w:name="z234" w:id="22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5" w:id="2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4"/>
    <w:bookmarkStart w:name="z236" w:id="225"/>
    <w:p>
      <w:pPr>
        <w:spacing w:after="0"/>
        <w:ind w:left="0"/>
        <w:jc w:val="both"/>
      </w:pPr>
      <w:r>
        <w:rPr>
          <w:rFonts w:ascii="Times New Roman"/>
          <w:b w:val="false"/>
          <w:i w:val="false"/>
          <w:color w:val="000000"/>
          <w:sz w:val="28"/>
        </w:rPr>
        <w:t>
      13. Департаменттің міндеттері:</w:t>
      </w:r>
    </w:p>
    <w:bookmarkEnd w:id="22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37" w:id="226"/>
    <w:p>
      <w:pPr>
        <w:spacing w:after="0"/>
        <w:ind w:left="0"/>
        <w:jc w:val="both"/>
      </w:pPr>
      <w:r>
        <w:rPr>
          <w:rFonts w:ascii="Times New Roman"/>
          <w:b w:val="false"/>
          <w:i w:val="false"/>
          <w:color w:val="000000"/>
          <w:sz w:val="28"/>
        </w:rPr>
        <w:t>
      14. Функциялары:</w:t>
      </w:r>
    </w:p>
    <w:bookmarkEnd w:id="22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p>
      <w:pPr>
        <w:spacing w:after="0"/>
        <w:ind w:left="0"/>
        <w:jc w:val="both"/>
      </w:pPr>
      <w:r>
        <w:rPr>
          <w:rFonts w:ascii="Times New Roman"/>
          <w:b w:val="false"/>
          <w:i w:val="false"/>
          <w:color w:val="000000"/>
          <w:sz w:val="28"/>
        </w:rPr>
        <w:t>
      6) жол жүрісі қауіпсіздігін қамтамасыз ету жөнінде шаралар қабылдайды;</w:t>
      </w:r>
    </w:p>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жүзеге асырады;</w:t>
      </w:r>
    </w:p>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p>
      <w:pPr>
        <w:spacing w:after="0"/>
        <w:ind w:left="0"/>
        <w:jc w:val="both"/>
      </w:pPr>
      <w:r>
        <w:rPr>
          <w:rFonts w:ascii="Times New Roman"/>
          <w:b w:val="false"/>
          <w:i w:val="false"/>
          <w:color w:val="000000"/>
          <w:sz w:val="28"/>
        </w:rPr>
        <w:t>
      14) азаматтық және қызметтік қару мен олардың патрондарының айналымына мемлекеттік бақылауды жүзеге асырады;</w:t>
      </w:r>
    </w:p>
    <w:p>
      <w:pPr>
        <w:spacing w:after="0"/>
        <w:ind w:left="0"/>
        <w:jc w:val="both"/>
      </w:pPr>
      <w:r>
        <w:rPr>
          <w:rFonts w:ascii="Times New Roman"/>
          <w:b w:val="false"/>
          <w:i w:val="false"/>
          <w:color w:val="000000"/>
          <w:sz w:val="28"/>
        </w:rPr>
        <w:t>
      15) әйелдерге қатысты құқық бұзушылық профилактикасы бойынша профилактикалық қызметін жүзеге асырады;</w:t>
      </w:r>
    </w:p>
    <w:p>
      <w:pPr>
        <w:spacing w:after="0"/>
        <w:ind w:left="0"/>
        <w:jc w:val="both"/>
      </w:pPr>
      <w:r>
        <w:rPr>
          <w:rFonts w:ascii="Times New Roman"/>
          <w:b w:val="false"/>
          <w:i w:val="false"/>
          <w:color w:val="000000"/>
          <w:sz w:val="28"/>
        </w:rPr>
        <w:t>
      16) қоғамдық тәртіпті сақтауға және құқық бұзушылық профилактикасына қатысатын азаматтармен және ұйымдармен өзара іс-қимыл жасасады;</w:t>
      </w:r>
    </w:p>
    <w:p>
      <w:pPr>
        <w:spacing w:after="0"/>
        <w:ind w:left="0"/>
        <w:jc w:val="both"/>
      </w:pPr>
      <w:r>
        <w:rPr>
          <w:rFonts w:ascii="Times New Roman"/>
          <w:b w:val="false"/>
          <w:i w:val="false"/>
          <w:color w:val="000000"/>
          <w:sz w:val="28"/>
        </w:rPr>
        <w:t>
      17)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p>
      <w:pPr>
        <w:spacing w:after="0"/>
        <w:ind w:left="0"/>
        <w:jc w:val="both"/>
      </w:pPr>
      <w:r>
        <w:rPr>
          <w:rFonts w:ascii="Times New Roman"/>
          <w:b w:val="false"/>
          <w:i w:val="false"/>
          <w:color w:val="000000"/>
          <w:sz w:val="28"/>
        </w:rPr>
        <w:t>
      18)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p>
      <w:pPr>
        <w:spacing w:after="0"/>
        <w:ind w:left="0"/>
        <w:jc w:val="both"/>
      </w:pPr>
      <w:r>
        <w:rPr>
          <w:rFonts w:ascii="Times New Roman"/>
          <w:b w:val="false"/>
          <w:i w:val="false"/>
          <w:color w:val="000000"/>
          <w:sz w:val="28"/>
        </w:rPr>
        <w:t>
      19) жол жүрісі қауіпсіздігінің қамтамасыз етілуін бақылауды жүзеге асырады және орындалуы міндетті нұсқамалар береді;</w:t>
      </w:r>
    </w:p>
    <w:p>
      <w:pPr>
        <w:spacing w:after="0"/>
        <w:ind w:left="0"/>
        <w:jc w:val="both"/>
      </w:pPr>
      <w:r>
        <w:rPr>
          <w:rFonts w:ascii="Times New Roman"/>
          <w:b w:val="false"/>
          <w:i w:val="false"/>
          <w:color w:val="000000"/>
          <w:sz w:val="28"/>
        </w:rPr>
        <w:t>
      20) жол жүрісі және оның қауіпсіздігін қамтамасыз ету саласындағы мемлекеттік ақпараттық жүйелерді құруға және пайдалануға қатысады;</w:t>
      </w:r>
    </w:p>
    <w:p>
      <w:pPr>
        <w:spacing w:after="0"/>
        <w:ind w:left="0"/>
        <w:jc w:val="both"/>
      </w:pPr>
      <w:r>
        <w:rPr>
          <w:rFonts w:ascii="Times New Roman"/>
          <w:b w:val="false"/>
          <w:i w:val="false"/>
          <w:color w:val="000000"/>
          <w:sz w:val="28"/>
        </w:rPr>
        <w:t>
      21) жол жүрісі қауіпсіздігін қамтамасыз ету саласындағы жұмысты жетілдіруге және арттыруға бағытталған шаралар әзірлеуге қатысады;</w:t>
      </w:r>
    </w:p>
    <w:p>
      <w:pPr>
        <w:spacing w:after="0"/>
        <w:ind w:left="0"/>
        <w:jc w:val="both"/>
      </w:pPr>
      <w:r>
        <w:rPr>
          <w:rFonts w:ascii="Times New Roman"/>
          <w:b w:val="false"/>
          <w:i w:val="false"/>
          <w:color w:val="000000"/>
          <w:sz w:val="28"/>
        </w:rPr>
        <w:t>
      22)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both"/>
      </w:pPr>
      <w:r>
        <w:rPr>
          <w:rFonts w:ascii="Times New Roman"/>
          <w:b w:val="false"/>
          <w:i w:val="false"/>
          <w:color w:val="000000"/>
          <w:sz w:val="28"/>
        </w:rPr>
        <w:t>
      23) жүргізуші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24)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p>
      <w:pPr>
        <w:spacing w:after="0"/>
        <w:ind w:left="0"/>
        <w:jc w:val="both"/>
      </w:pPr>
      <w:r>
        <w:rPr>
          <w:rFonts w:ascii="Times New Roman"/>
          <w:b w:val="false"/>
          <w:i w:val="false"/>
          <w:color w:val="000000"/>
          <w:sz w:val="28"/>
        </w:rPr>
        <w:t>
      25)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p>
      <w:pPr>
        <w:spacing w:after="0"/>
        <w:ind w:left="0"/>
        <w:jc w:val="both"/>
      </w:pPr>
      <w:r>
        <w:rPr>
          <w:rFonts w:ascii="Times New Roman"/>
          <w:b w:val="false"/>
          <w:i w:val="false"/>
          <w:color w:val="000000"/>
          <w:sz w:val="28"/>
        </w:rPr>
        <w:t>
      26) жаппай тәртіпсіздіктердің жолын кесуге қатысады, оның ішінде түзеу мекемелерінде;</w:t>
      </w:r>
    </w:p>
    <w:p>
      <w:pPr>
        <w:spacing w:after="0"/>
        <w:ind w:left="0"/>
        <w:jc w:val="both"/>
      </w:pPr>
      <w:r>
        <w:rPr>
          <w:rFonts w:ascii="Times New Roman"/>
          <w:b w:val="false"/>
          <w:i w:val="false"/>
          <w:color w:val="000000"/>
          <w:sz w:val="28"/>
        </w:rPr>
        <w:t>
      27)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p>
      <w:pPr>
        <w:spacing w:after="0"/>
        <w:ind w:left="0"/>
        <w:jc w:val="both"/>
      </w:pPr>
      <w:r>
        <w:rPr>
          <w:rFonts w:ascii="Times New Roman"/>
          <w:b w:val="false"/>
          <w:i w:val="false"/>
          <w:color w:val="000000"/>
          <w:sz w:val="28"/>
        </w:rPr>
        <w:t>
      28) карантиндік, санитариялық-эпидемияға қарсы және табиғатты қорғау іс-шараларына қатысады;</w:t>
      </w:r>
    </w:p>
    <w:p>
      <w:pPr>
        <w:spacing w:after="0"/>
        <w:ind w:left="0"/>
        <w:jc w:val="both"/>
      </w:pPr>
      <w:r>
        <w:rPr>
          <w:rFonts w:ascii="Times New Roman"/>
          <w:b w:val="false"/>
          <w:i w:val="false"/>
          <w:color w:val="000000"/>
          <w:sz w:val="28"/>
        </w:rPr>
        <w:t>
      29)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p>
      <w:pPr>
        <w:spacing w:after="0"/>
        <w:ind w:left="0"/>
        <w:jc w:val="both"/>
      </w:pPr>
      <w:r>
        <w:rPr>
          <w:rFonts w:ascii="Times New Roman"/>
          <w:b w:val="false"/>
          <w:i w:val="false"/>
          <w:color w:val="000000"/>
          <w:sz w:val="28"/>
        </w:rPr>
        <w:t>
      30) жедел-профилактикалық, іздестіру және өзге де арнайы іс-шараларды жүргізу кезінде бақылау-өткізу пункттерін белгілейді;</w:t>
      </w:r>
    </w:p>
    <w:p>
      <w:pPr>
        <w:spacing w:after="0"/>
        <w:ind w:left="0"/>
        <w:jc w:val="both"/>
      </w:pPr>
      <w:r>
        <w:rPr>
          <w:rFonts w:ascii="Times New Roman"/>
          <w:b w:val="false"/>
          <w:i w:val="false"/>
          <w:color w:val="000000"/>
          <w:sz w:val="28"/>
        </w:rPr>
        <w:t>
      31)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p>
      <w:pPr>
        <w:spacing w:after="0"/>
        <w:ind w:left="0"/>
        <w:jc w:val="both"/>
      </w:pPr>
      <w:r>
        <w:rPr>
          <w:rFonts w:ascii="Times New Roman"/>
          <w:b w:val="false"/>
          <w:i w:val="false"/>
          <w:color w:val="000000"/>
          <w:sz w:val="28"/>
        </w:rPr>
        <w:t>
      32)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p>
      <w:pPr>
        <w:spacing w:after="0"/>
        <w:ind w:left="0"/>
        <w:jc w:val="both"/>
      </w:pPr>
      <w:r>
        <w:rPr>
          <w:rFonts w:ascii="Times New Roman"/>
          <w:b w:val="false"/>
          <w:i w:val="false"/>
          <w:color w:val="000000"/>
          <w:sz w:val="28"/>
        </w:rPr>
        <w:t>
      33)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p>
      <w:pPr>
        <w:spacing w:after="0"/>
        <w:ind w:left="0"/>
        <w:jc w:val="both"/>
      </w:pPr>
      <w:r>
        <w:rPr>
          <w:rFonts w:ascii="Times New Roman"/>
          <w:b w:val="false"/>
          <w:i w:val="false"/>
          <w:color w:val="000000"/>
          <w:sz w:val="28"/>
        </w:rPr>
        <w:t>
      34) елдегі қоғамдық-саяси ахуалға мониторингті қамтамасыз етеді және оны тұрақсыздандыру әрекеттеріне уақтылы ден қою жөнінде шаралар қабылдайды;</w:t>
      </w:r>
    </w:p>
    <w:p>
      <w:pPr>
        <w:spacing w:after="0"/>
        <w:ind w:left="0"/>
        <w:jc w:val="both"/>
      </w:pPr>
      <w:r>
        <w:rPr>
          <w:rFonts w:ascii="Times New Roman"/>
          <w:b w:val="false"/>
          <w:i w:val="false"/>
          <w:color w:val="000000"/>
          <w:sz w:val="28"/>
        </w:rPr>
        <w:t>
      35)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p>
      <w:pPr>
        <w:spacing w:after="0"/>
        <w:ind w:left="0"/>
        <w:jc w:val="both"/>
      </w:pPr>
      <w:r>
        <w:rPr>
          <w:rFonts w:ascii="Times New Roman"/>
          <w:b w:val="false"/>
          <w:i w:val="false"/>
          <w:color w:val="000000"/>
          <w:sz w:val="28"/>
        </w:rPr>
        <w:t>
      36)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p>
      <w:pPr>
        <w:spacing w:after="0"/>
        <w:ind w:left="0"/>
        <w:jc w:val="both"/>
      </w:pPr>
      <w:r>
        <w:rPr>
          <w:rFonts w:ascii="Times New Roman"/>
          <w:b w:val="false"/>
          <w:i w:val="false"/>
          <w:color w:val="000000"/>
          <w:sz w:val="28"/>
        </w:rPr>
        <w:t>
      37)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p>
      <w:pPr>
        <w:spacing w:after="0"/>
        <w:ind w:left="0"/>
        <w:jc w:val="both"/>
      </w:pPr>
      <w:r>
        <w:rPr>
          <w:rFonts w:ascii="Times New Roman"/>
          <w:b w:val="false"/>
          <w:i w:val="false"/>
          <w:color w:val="000000"/>
          <w:sz w:val="28"/>
        </w:rPr>
        <w:t>
      38) өз құзыреті шегінде қылмыстық құқық бұзушылықты анықтауды, жолын кесуді, алдын алуды және ашуды ұйымдастырады;</w:t>
      </w:r>
    </w:p>
    <w:p>
      <w:pPr>
        <w:spacing w:after="0"/>
        <w:ind w:left="0"/>
        <w:jc w:val="both"/>
      </w:pPr>
      <w:r>
        <w:rPr>
          <w:rFonts w:ascii="Times New Roman"/>
          <w:b w:val="false"/>
          <w:i w:val="false"/>
          <w:color w:val="000000"/>
          <w:sz w:val="28"/>
        </w:rPr>
        <w:t>
      39) заңнамаға сәйкес жедел-іздестіру қызметін жүзеге асырады;</w:t>
      </w:r>
    </w:p>
    <w:p>
      <w:pPr>
        <w:spacing w:after="0"/>
        <w:ind w:left="0"/>
        <w:jc w:val="both"/>
      </w:pPr>
      <w:r>
        <w:rPr>
          <w:rFonts w:ascii="Times New Roman"/>
          <w:b w:val="false"/>
          <w:i w:val="false"/>
          <w:color w:val="000000"/>
          <w:sz w:val="28"/>
        </w:rPr>
        <w:t>
      40) ішкі істер органдарының құзыретіне жататын қылмыстық құқық бұзушылық бойынша сотқа дейінгі тергеуді жүзеге асырады;</w:t>
      </w:r>
    </w:p>
    <w:p>
      <w:pPr>
        <w:spacing w:after="0"/>
        <w:ind w:left="0"/>
        <w:jc w:val="both"/>
      </w:pPr>
      <w:r>
        <w:rPr>
          <w:rFonts w:ascii="Times New Roman"/>
          <w:b w:val="false"/>
          <w:i w:val="false"/>
          <w:color w:val="000000"/>
          <w:sz w:val="28"/>
        </w:rPr>
        <w:t>
      41)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p>
      <w:pPr>
        <w:spacing w:after="0"/>
        <w:ind w:left="0"/>
        <w:jc w:val="both"/>
      </w:pPr>
      <w:r>
        <w:rPr>
          <w:rFonts w:ascii="Times New Roman"/>
          <w:b w:val="false"/>
          <w:i w:val="false"/>
          <w:color w:val="000000"/>
          <w:sz w:val="28"/>
        </w:rPr>
        <w:t>
      42)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p>
      <w:pPr>
        <w:spacing w:after="0"/>
        <w:ind w:left="0"/>
        <w:jc w:val="both"/>
      </w:pPr>
      <w:r>
        <w:rPr>
          <w:rFonts w:ascii="Times New Roman"/>
          <w:b w:val="false"/>
          <w:i w:val="false"/>
          <w:color w:val="000000"/>
          <w:sz w:val="28"/>
        </w:rPr>
        <w:t>
      43) шет мемлекеттермен экстрадицияланатындарды және сотталғандарды қабылдау-беруді ұйымдастырады;</w:t>
      </w:r>
    </w:p>
    <w:p>
      <w:pPr>
        <w:spacing w:after="0"/>
        <w:ind w:left="0"/>
        <w:jc w:val="both"/>
      </w:pPr>
      <w:r>
        <w:rPr>
          <w:rFonts w:ascii="Times New Roman"/>
          <w:b w:val="false"/>
          <w:i w:val="false"/>
          <w:color w:val="000000"/>
          <w:sz w:val="28"/>
        </w:rPr>
        <w:t>
      44)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p>
      <w:pPr>
        <w:spacing w:after="0"/>
        <w:ind w:left="0"/>
        <w:jc w:val="both"/>
      </w:pPr>
      <w:r>
        <w:rPr>
          <w:rFonts w:ascii="Times New Roman"/>
          <w:b w:val="false"/>
          <w:i w:val="false"/>
          <w:color w:val="000000"/>
          <w:sz w:val="28"/>
        </w:rPr>
        <w:t>
      45) қылмыстық процеске қатысушылардың және өзге адамдардың өмірін, денсаулығын, ар-намысын және мүлігін сақтауды бақылауды жүзеге асырады;</w:t>
      </w:r>
    </w:p>
    <w:p>
      <w:pPr>
        <w:spacing w:after="0"/>
        <w:ind w:left="0"/>
        <w:jc w:val="both"/>
      </w:pPr>
      <w:r>
        <w:rPr>
          <w:rFonts w:ascii="Times New Roman"/>
          <w:b w:val="false"/>
          <w:i w:val="false"/>
          <w:color w:val="000000"/>
          <w:sz w:val="28"/>
        </w:rPr>
        <w:t>
      46)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p>
      <w:pPr>
        <w:spacing w:after="0"/>
        <w:ind w:left="0"/>
        <w:jc w:val="both"/>
      </w:pPr>
      <w:r>
        <w:rPr>
          <w:rFonts w:ascii="Times New Roman"/>
          <w:b w:val="false"/>
          <w:i w:val="false"/>
          <w:color w:val="000000"/>
          <w:sz w:val="28"/>
        </w:rPr>
        <w:t>
      47)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p>
      <w:pPr>
        <w:spacing w:after="0"/>
        <w:ind w:left="0"/>
        <w:jc w:val="both"/>
      </w:pPr>
      <w:r>
        <w:rPr>
          <w:rFonts w:ascii="Times New Roman"/>
          <w:b w:val="false"/>
          <w:i w:val="false"/>
          <w:color w:val="000000"/>
          <w:sz w:val="28"/>
        </w:rPr>
        <w:t>
      48)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p>
      <w:pPr>
        <w:spacing w:after="0"/>
        <w:ind w:left="0"/>
        <w:jc w:val="both"/>
      </w:pPr>
      <w:r>
        <w:rPr>
          <w:rFonts w:ascii="Times New Roman"/>
          <w:b w:val="false"/>
          <w:i w:val="false"/>
          <w:color w:val="000000"/>
          <w:sz w:val="28"/>
        </w:rPr>
        <w:t>
      49)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p>
      <w:pPr>
        <w:spacing w:after="0"/>
        <w:ind w:left="0"/>
        <w:jc w:val="both"/>
      </w:pPr>
      <w:r>
        <w:rPr>
          <w:rFonts w:ascii="Times New Roman"/>
          <w:b w:val="false"/>
          <w:i w:val="false"/>
          <w:color w:val="000000"/>
          <w:sz w:val="28"/>
        </w:rPr>
        <w:t>
      50)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p>
      <w:pPr>
        <w:spacing w:after="0"/>
        <w:ind w:left="0"/>
        <w:jc w:val="both"/>
      </w:pPr>
      <w:r>
        <w:rPr>
          <w:rFonts w:ascii="Times New Roman"/>
          <w:b w:val="false"/>
          <w:i w:val="false"/>
          <w:color w:val="000000"/>
          <w:sz w:val="28"/>
        </w:rPr>
        <w:t>
      51)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p>
      <w:pPr>
        <w:spacing w:after="0"/>
        <w:ind w:left="0"/>
        <w:jc w:val="both"/>
      </w:pPr>
      <w:r>
        <w:rPr>
          <w:rFonts w:ascii="Times New Roman"/>
          <w:b w:val="false"/>
          <w:i w:val="false"/>
          <w:color w:val="000000"/>
          <w:sz w:val="28"/>
        </w:rPr>
        <w:t>
      52)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p>
      <w:pPr>
        <w:spacing w:after="0"/>
        <w:ind w:left="0"/>
        <w:jc w:val="both"/>
      </w:pPr>
      <w:r>
        <w:rPr>
          <w:rFonts w:ascii="Times New Roman"/>
          <w:b w:val="false"/>
          <w:i w:val="false"/>
          <w:color w:val="000000"/>
          <w:sz w:val="28"/>
        </w:rPr>
        <w:t>
      53)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p>
      <w:pPr>
        <w:spacing w:after="0"/>
        <w:ind w:left="0"/>
        <w:jc w:val="both"/>
      </w:pPr>
      <w:r>
        <w:rPr>
          <w:rFonts w:ascii="Times New Roman"/>
          <w:b w:val="false"/>
          <w:i w:val="false"/>
          <w:color w:val="000000"/>
          <w:sz w:val="28"/>
        </w:rPr>
        <w:t>
      54) Қазақстан Республикасында бақылауға жататын есірткі, психотроптық заттар және прекурсорлар тізіміне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кестеге өзгерістер мен толықтырулар енгізу бойынша ұсыныстар енгізеді;</w:t>
      </w:r>
    </w:p>
    <w:p>
      <w:pPr>
        <w:spacing w:after="0"/>
        <w:ind w:left="0"/>
        <w:jc w:val="both"/>
      </w:pPr>
      <w:r>
        <w:rPr>
          <w:rFonts w:ascii="Times New Roman"/>
          <w:b w:val="false"/>
          <w:i w:val="false"/>
          <w:color w:val="000000"/>
          <w:sz w:val="28"/>
        </w:rPr>
        <w:t>
      55)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p>
      <w:pPr>
        <w:spacing w:after="0"/>
        <w:ind w:left="0"/>
        <w:jc w:val="both"/>
      </w:pPr>
      <w:r>
        <w:rPr>
          <w:rFonts w:ascii="Times New Roman"/>
          <w:b w:val="false"/>
          <w:i w:val="false"/>
          <w:color w:val="000000"/>
          <w:sz w:val="28"/>
        </w:rPr>
        <w:t>
      56) азаматтық, халықтың көші-қоны және босқындар саласындағы мемлекеттік саясатты іске асыруға қатысады;</w:t>
      </w:r>
    </w:p>
    <w:p>
      <w:pPr>
        <w:spacing w:after="0"/>
        <w:ind w:left="0"/>
        <w:jc w:val="both"/>
      </w:pPr>
      <w:r>
        <w:rPr>
          <w:rFonts w:ascii="Times New Roman"/>
          <w:b w:val="false"/>
          <w:i w:val="false"/>
          <w:color w:val="000000"/>
          <w:sz w:val="28"/>
        </w:rPr>
        <w:t>
      57) босқын деп танылған адамдарға құзыреті шегінде шыққан елінде тұратын туыстары туралы ақпарат алуға көмек көрсетеді;</w:t>
      </w:r>
    </w:p>
    <w:p>
      <w:pPr>
        <w:spacing w:after="0"/>
        <w:ind w:left="0"/>
        <w:jc w:val="both"/>
      </w:pPr>
      <w:r>
        <w:rPr>
          <w:rFonts w:ascii="Times New Roman"/>
          <w:b w:val="false"/>
          <w:i w:val="false"/>
          <w:color w:val="000000"/>
          <w:sz w:val="28"/>
        </w:rPr>
        <w:t>
      58) пана іздеген адамдардың және босқындардың құқығын сақтауды қамтамасыз етеді;</w:t>
      </w:r>
    </w:p>
    <w:p>
      <w:pPr>
        <w:spacing w:after="0"/>
        <w:ind w:left="0"/>
        <w:jc w:val="both"/>
      </w:pPr>
      <w:r>
        <w:rPr>
          <w:rFonts w:ascii="Times New Roman"/>
          <w:b w:val="false"/>
          <w:i w:val="false"/>
          <w:color w:val="000000"/>
          <w:sz w:val="28"/>
        </w:rPr>
        <w:t>
      59) ұлттық қауіпсіздік органдарымен бірлесіп шетелдіктердің келуін, болуын және кетуін бақылау бойынша "Бүркіт" бірыңғай ақпараттық жүйесіне әкімшілік етеді;</w:t>
      </w:r>
    </w:p>
    <w:p>
      <w:pPr>
        <w:spacing w:after="0"/>
        <w:ind w:left="0"/>
        <w:jc w:val="both"/>
      </w:pPr>
      <w:r>
        <w:rPr>
          <w:rFonts w:ascii="Times New Roman"/>
          <w:b w:val="false"/>
          <w:i w:val="false"/>
          <w:color w:val="000000"/>
          <w:sz w:val="28"/>
        </w:rPr>
        <w:t>
      60) Қазақстан Республикасы Ұлттық қауіпсіздік комитетінің Шекара қызметімен бірлесіп шекаралық режим қағидасын сақтауды қамтамасыз етеді;</w:t>
      </w:r>
    </w:p>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p>
      <w:pPr>
        <w:spacing w:after="0"/>
        <w:ind w:left="0"/>
        <w:jc w:val="both"/>
      </w:pPr>
      <w:r>
        <w:rPr>
          <w:rFonts w:ascii="Times New Roman"/>
          <w:b w:val="false"/>
          <w:i w:val="false"/>
          <w:color w:val="000000"/>
          <w:sz w:val="28"/>
        </w:rPr>
        <w:t>
      62)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p>
      <w:pPr>
        <w:spacing w:after="0"/>
        <w:ind w:left="0"/>
        <w:jc w:val="both"/>
      </w:pPr>
      <w:r>
        <w:rPr>
          <w:rFonts w:ascii="Times New Roman"/>
          <w:b w:val="false"/>
          <w:i w:val="false"/>
          <w:color w:val="000000"/>
          <w:sz w:val="28"/>
        </w:rPr>
        <w:t>
      63) Қазақстан Республикасы Ұлттық қауіпсіздік комитеті Шекара қызметінің ұсынымы бойынша Қазақстан Республикасының азаматтарына, шетелдік азаматтарға және азаматтығы жоқ адамдарға, оның ішінде босқындарға шекара аймағында (жолағында) орналасқан жекелеген учаскелерге немесе объектілерге әлеуметтік, табиғи және техногендік сипаттағы төтенше жағдайлар туындаған уақытта кіруін, шекара бұзушыларды шекаралық іздеуін,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p>
      <w:pPr>
        <w:spacing w:after="0"/>
        <w:ind w:left="0"/>
        <w:jc w:val="both"/>
      </w:pPr>
      <w:r>
        <w:rPr>
          <w:rFonts w:ascii="Times New Roman"/>
          <w:b w:val="false"/>
          <w:i w:val="false"/>
          <w:color w:val="000000"/>
          <w:sz w:val="28"/>
        </w:rPr>
        <w:t>
      64) азаматтардың және лауазымды адамдардың, шетелдіктердің және азаматтығы жоқ адамдардың олар үшін белгіленген келу, шығу, болуы және Қазақстан Республикасының аумағы арқылы транзиттік өту қағидаларын сақтауын бақылауды жүзеге асырады;</w:t>
      </w:r>
    </w:p>
    <w:p>
      <w:pPr>
        <w:spacing w:after="0"/>
        <w:ind w:left="0"/>
        <w:jc w:val="both"/>
      </w:pPr>
      <w:r>
        <w:rPr>
          <w:rFonts w:ascii="Times New Roman"/>
          <w:b w:val="false"/>
          <w:i w:val="false"/>
          <w:color w:val="000000"/>
          <w:sz w:val="28"/>
        </w:rPr>
        <w:t>
      65) жедел-криминалистикалық қызметті жүзеге асырады;</w:t>
      </w:r>
    </w:p>
    <w:p>
      <w:pPr>
        <w:spacing w:after="0"/>
        <w:ind w:left="0"/>
        <w:jc w:val="both"/>
      </w:pPr>
      <w:r>
        <w:rPr>
          <w:rFonts w:ascii="Times New Roman"/>
          <w:b w:val="false"/>
          <w:i w:val="false"/>
          <w:color w:val="000000"/>
          <w:sz w:val="28"/>
        </w:rPr>
        <w:t>
      66)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 және бейнетүсірілімді жүргізеді, биологиялық, одорологиялық және басқа да үлгілерді іріктейді;</w:t>
      </w:r>
    </w:p>
    <w:p>
      <w:pPr>
        <w:spacing w:after="0"/>
        <w:ind w:left="0"/>
        <w:jc w:val="both"/>
      </w:pPr>
      <w:r>
        <w:rPr>
          <w:rFonts w:ascii="Times New Roman"/>
          <w:b w:val="false"/>
          <w:i w:val="false"/>
          <w:color w:val="000000"/>
          <w:sz w:val="28"/>
        </w:rPr>
        <w:t>
      67) қызмет көрсететін аумақтағы криминогендік ахуалға кешенді талдау жүргізеді және жедел ақпаратты үздіксіз жинауды қамтамасыз етеді;</w:t>
      </w:r>
    </w:p>
    <w:p>
      <w:pPr>
        <w:spacing w:after="0"/>
        <w:ind w:left="0"/>
        <w:jc w:val="both"/>
      </w:pPr>
      <w:r>
        <w:rPr>
          <w:rFonts w:ascii="Times New Roman"/>
          <w:b w:val="false"/>
          <w:i w:val="false"/>
          <w:color w:val="000000"/>
          <w:sz w:val="28"/>
        </w:rPr>
        <w:t>
      68) өңірлік, ведомстволық және жедел есепті қалыптастырады және сүйемелдейді;</w:t>
      </w:r>
    </w:p>
    <w:p>
      <w:pPr>
        <w:spacing w:after="0"/>
        <w:ind w:left="0"/>
        <w:jc w:val="both"/>
      </w:pPr>
      <w:r>
        <w:rPr>
          <w:rFonts w:ascii="Times New Roman"/>
          <w:b w:val="false"/>
          <w:i w:val="false"/>
          <w:color w:val="000000"/>
          <w:sz w:val="28"/>
        </w:rPr>
        <w:t>
      69)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p>
      <w:pPr>
        <w:spacing w:after="0"/>
        <w:ind w:left="0"/>
        <w:jc w:val="both"/>
      </w:pPr>
      <w:r>
        <w:rPr>
          <w:rFonts w:ascii="Times New Roman"/>
          <w:b w:val="false"/>
          <w:i w:val="false"/>
          <w:color w:val="000000"/>
          <w:sz w:val="28"/>
        </w:rPr>
        <w:t>
      70)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p>
      <w:pPr>
        <w:spacing w:after="0"/>
        <w:ind w:left="0"/>
        <w:jc w:val="both"/>
      </w:pPr>
      <w:r>
        <w:rPr>
          <w:rFonts w:ascii="Times New Roman"/>
          <w:b w:val="false"/>
          <w:i w:val="false"/>
          <w:color w:val="000000"/>
          <w:sz w:val="28"/>
        </w:rPr>
        <w:t>
      71)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p>
      <w:pPr>
        <w:spacing w:after="0"/>
        <w:ind w:left="0"/>
        <w:jc w:val="both"/>
      </w:pPr>
      <w:r>
        <w:rPr>
          <w:rFonts w:ascii="Times New Roman"/>
          <w:b w:val="false"/>
          <w:i w:val="false"/>
          <w:color w:val="000000"/>
          <w:sz w:val="28"/>
        </w:rPr>
        <w:t>
      72) ішкі істер органдары жүйесінде бірыңғай мемлекеттік кадр саясатын іске асыруға қатысады;</w:t>
      </w:r>
    </w:p>
    <w:p>
      <w:pPr>
        <w:spacing w:after="0"/>
        <w:ind w:left="0"/>
        <w:jc w:val="both"/>
      </w:pPr>
      <w:r>
        <w:rPr>
          <w:rFonts w:ascii="Times New Roman"/>
          <w:b w:val="false"/>
          <w:i w:val="false"/>
          <w:color w:val="000000"/>
          <w:sz w:val="28"/>
        </w:rPr>
        <w:t>
      73) Департамент қызметкерлерінің және жұмысшыларының кәсіби құзыретіне аттестаттау өткізеді;</w:t>
      </w:r>
    </w:p>
    <w:p>
      <w:pPr>
        <w:spacing w:after="0"/>
        <w:ind w:left="0"/>
        <w:jc w:val="both"/>
      </w:pPr>
      <w:r>
        <w:rPr>
          <w:rFonts w:ascii="Times New Roman"/>
          <w:b w:val="false"/>
          <w:i w:val="false"/>
          <w:color w:val="000000"/>
          <w:sz w:val="28"/>
        </w:rPr>
        <w:t>
      74)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p>
      <w:pPr>
        <w:spacing w:after="0"/>
        <w:ind w:left="0"/>
        <w:jc w:val="both"/>
      </w:pPr>
      <w:r>
        <w:rPr>
          <w:rFonts w:ascii="Times New Roman"/>
          <w:b w:val="false"/>
          <w:i w:val="false"/>
          <w:color w:val="000000"/>
          <w:sz w:val="28"/>
        </w:rPr>
        <w:t>
      75) қызметке, оқуға түсушілерге және құқық қорғау органдарының қызметкерлеріне әскери-дәрігерлік сараптама жүргізеді;</w:t>
      </w:r>
    </w:p>
    <w:p>
      <w:pPr>
        <w:spacing w:after="0"/>
        <w:ind w:left="0"/>
        <w:jc w:val="both"/>
      </w:pPr>
      <w:r>
        <w:rPr>
          <w:rFonts w:ascii="Times New Roman"/>
          <w:b w:val="false"/>
          <w:i w:val="false"/>
          <w:color w:val="000000"/>
          <w:sz w:val="28"/>
        </w:rPr>
        <w:t>
      76) Департаментте және оның құрылымдық бөлімшелерінде заңдылықты сақтауды және сыбайлас жемқорлыққа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77) барлық деңгейдегі басшылардың сыбайлас жемқорлыққа қарсы іс-қимыл жөніндегі жұмыстың жай-күйі үшін және қарамағындағылардың сыбайлас жемқорлық қылмыстар мен құқық бұзушылықтар жасағаны үшін дербес жауапкершілігі қағидатын іске асыруды қамтамасыз етеді;</w:t>
      </w:r>
    </w:p>
    <w:p>
      <w:pPr>
        <w:spacing w:after="0"/>
        <w:ind w:left="0"/>
        <w:jc w:val="both"/>
      </w:pPr>
      <w:r>
        <w:rPr>
          <w:rFonts w:ascii="Times New Roman"/>
          <w:b w:val="false"/>
          <w:i w:val="false"/>
          <w:color w:val="000000"/>
          <w:sz w:val="28"/>
        </w:rPr>
        <w:t>
      78) қаржылық, материалдық-техникалық және медициналық қамтамасыз етуді жүзеге асырады;</w:t>
      </w:r>
    </w:p>
    <w:p>
      <w:pPr>
        <w:spacing w:after="0"/>
        <w:ind w:left="0"/>
        <w:jc w:val="both"/>
      </w:pPr>
      <w:r>
        <w:rPr>
          <w:rFonts w:ascii="Times New Roman"/>
          <w:b w:val="false"/>
          <w:i w:val="false"/>
          <w:color w:val="000000"/>
          <w:sz w:val="28"/>
        </w:rPr>
        <w:t>
      79) мемлекеттік құпияларды сақтауды, қарамағындағы полиция органдарында құпиялылық режимінің сақталуын бақылауды қамтамасыз етеді;</w:t>
      </w:r>
    </w:p>
    <w:p>
      <w:pPr>
        <w:spacing w:after="0"/>
        <w:ind w:left="0"/>
        <w:jc w:val="both"/>
      </w:pPr>
      <w:r>
        <w:rPr>
          <w:rFonts w:ascii="Times New Roman"/>
          <w:b w:val="false"/>
          <w:i w:val="false"/>
          <w:color w:val="000000"/>
          <w:sz w:val="28"/>
        </w:rPr>
        <w:t>
      80)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p>
      <w:pPr>
        <w:spacing w:after="0"/>
        <w:ind w:left="0"/>
        <w:jc w:val="both"/>
      </w:pPr>
      <w:r>
        <w:rPr>
          <w:rFonts w:ascii="Times New Roman"/>
          <w:b w:val="false"/>
          <w:i w:val="false"/>
          <w:color w:val="000000"/>
          <w:sz w:val="28"/>
        </w:rPr>
        <w:t>
      81) Департаментте бірыңғай мемлекеттік іс жүргізу жүйесінің жұмыс істетуін қамтамасыз етеді;</w:t>
      </w:r>
    </w:p>
    <w:p>
      <w:pPr>
        <w:spacing w:after="0"/>
        <w:ind w:left="0"/>
        <w:jc w:val="both"/>
      </w:pPr>
      <w:r>
        <w:rPr>
          <w:rFonts w:ascii="Times New Roman"/>
          <w:b w:val="false"/>
          <w:i w:val="false"/>
          <w:color w:val="000000"/>
          <w:sz w:val="28"/>
        </w:rPr>
        <w:t>
      82)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p>
      <w:pPr>
        <w:spacing w:after="0"/>
        <w:ind w:left="0"/>
        <w:jc w:val="both"/>
      </w:pPr>
      <w:r>
        <w:rPr>
          <w:rFonts w:ascii="Times New Roman"/>
          <w:b w:val="false"/>
          <w:i w:val="false"/>
          <w:color w:val="000000"/>
          <w:sz w:val="28"/>
        </w:rPr>
        <w:t>
      83) азаматтарды қабылдауды жүзеге асырады, өтініштерді қарайды және ден қою үшін тиісті шаралар қабылдайды;</w:t>
      </w:r>
    </w:p>
    <w:p>
      <w:pPr>
        <w:spacing w:after="0"/>
        <w:ind w:left="0"/>
        <w:jc w:val="both"/>
      </w:pPr>
      <w:r>
        <w:rPr>
          <w:rFonts w:ascii="Times New Roman"/>
          <w:b w:val="false"/>
          <w:i w:val="false"/>
          <w:color w:val="000000"/>
          <w:sz w:val="28"/>
        </w:rPr>
        <w:t>
      84) арнайы және әскери тасымалдауды ұйымдастырады;</w:t>
      </w:r>
    </w:p>
    <w:p>
      <w:pPr>
        <w:spacing w:after="0"/>
        <w:ind w:left="0"/>
        <w:jc w:val="both"/>
      </w:pPr>
      <w:r>
        <w:rPr>
          <w:rFonts w:ascii="Times New Roman"/>
          <w:b w:val="false"/>
          <w:i w:val="false"/>
          <w:color w:val="000000"/>
          <w:sz w:val="28"/>
        </w:rPr>
        <w:t>
      85) заңнамада белгіленген тәртіппен мемлекеттік қызметтер көрсетеді;</w:t>
      </w:r>
    </w:p>
    <w:p>
      <w:pPr>
        <w:spacing w:after="0"/>
        <w:ind w:left="0"/>
        <w:jc w:val="both"/>
      </w:pPr>
      <w:r>
        <w:rPr>
          <w:rFonts w:ascii="Times New Roman"/>
          <w:b w:val="false"/>
          <w:i w:val="false"/>
          <w:color w:val="000000"/>
          <w:sz w:val="28"/>
        </w:rPr>
        <w:t>
      86) Қазақстан Республикасы Президентiнiң және Үкiметiнiң заңдарында, актiлерiнде көзделген өзге де функцияларды жүзеге асырады.</w:t>
      </w:r>
    </w:p>
    <w:bookmarkStart w:name="z238" w:id="227"/>
    <w:p>
      <w:pPr>
        <w:spacing w:after="0"/>
        <w:ind w:left="0"/>
        <w:jc w:val="both"/>
      </w:pPr>
      <w:r>
        <w:rPr>
          <w:rFonts w:ascii="Times New Roman"/>
          <w:b w:val="false"/>
          <w:i w:val="false"/>
          <w:color w:val="000000"/>
          <w:sz w:val="28"/>
        </w:rPr>
        <w:t>
      15. Құқықтары және міндеттемелері:</w:t>
      </w:r>
    </w:p>
    <w:bookmarkEnd w:id="2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39" w:id="228"/>
    <w:p>
      <w:pPr>
        <w:spacing w:after="0"/>
        <w:ind w:left="0"/>
        <w:jc w:val="left"/>
      </w:pPr>
      <w:r>
        <w:rPr>
          <w:rFonts w:ascii="Times New Roman"/>
          <w:b/>
          <w:i w:val="false"/>
          <w:color w:val="000000"/>
        </w:rPr>
        <w:t xml:space="preserve"> 3. Департаменттің қызметін ұйымдастыру</w:t>
      </w:r>
    </w:p>
    <w:bookmarkEnd w:id="228"/>
    <w:bookmarkStart w:name="z240" w:id="2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9"/>
    <w:bookmarkStart w:name="z241" w:id="23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тағайындалады және облыс әкімімен келісу бойынша Қазақстан Республикасы Ішкі істер министрі лауазымынан босатады.</w:t>
      </w:r>
    </w:p>
    <w:bookmarkEnd w:id="230"/>
    <w:bookmarkStart w:name="z242" w:id="23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1"/>
    <w:bookmarkStart w:name="z243" w:id="232"/>
    <w:p>
      <w:pPr>
        <w:spacing w:after="0"/>
        <w:ind w:left="0"/>
        <w:jc w:val="both"/>
      </w:pPr>
      <w:r>
        <w:rPr>
          <w:rFonts w:ascii="Times New Roman"/>
          <w:b w:val="false"/>
          <w:i w:val="false"/>
          <w:color w:val="000000"/>
          <w:sz w:val="28"/>
        </w:rPr>
        <w:t>
      19. Департамент бастығының өкілеттігі:</w:t>
      </w:r>
    </w:p>
    <w:bookmarkEnd w:id="23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Департаменттегі сыбайлас жемқорлыққа қарсы іс-қимылға бағытталған шараларды қабылдайды және сыбайлас жемқорлыққа қарсы саясатты іске асыруға дербес жауапты;</w:t>
      </w:r>
    </w:p>
    <w:p>
      <w:pPr>
        <w:spacing w:after="0"/>
        <w:ind w:left="0"/>
        <w:jc w:val="both"/>
      </w:pPr>
      <w:r>
        <w:rPr>
          <w:rFonts w:ascii="Times New Roman"/>
          <w:b w:val="false"/>
          <w:i w:val="false"/>
          <w:color w:val="000000"/>
          <w:sz w:val="28"/>
        </w:rPr>
        <w:t>
      7) берілген құқықтар шегінде құқық қорғау қызметі туралы заңнамаға және еңбек заңнамасына сәйкес тәртіптік жаза қолданады;</w:t>
      </w:r>
    </w:p>
    <w:p>
      <w:pPr>
        <w:spacing w:after="0"/>
        <w:ind w:left="0"/>
        <w:jc w:val="both"/>
      </w:pPr>
      <w:r>
        <w:rPr>
          <w:rFonts w:ascii="Times New Roman"/>
          <w:b w:val="false"/>
          <w:i w:val="false"/>
          <w:color w:val="000000"/>
          <w:sz w:val="28"/>
        </w:rPr>
        <w:t>
      8) өз құзыреті шегінде бұйрықтар шығарады;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44" w:id="23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33"/>
    <w:bookmarkStart w:name="z245" w:id="234"/>
    <w:p>
      <w:pPr>
        <w:spacing w:after="0"/>
        <w:ind w:left="0"/>
        <w:jc w:val="left"/>
      </w:pPr>
      <w:r>
        <w:rPr>
          <w:rFonts w:ascii="Times New Roman"/>
          <w:b/>
          <w:i w:val="false"/>
          <w:color w:val="000000"/>
        </w:rPr>
        <w:t xml:space="preserve"> 4. Департаменттің мүлкі</w:t>
      </w:r>
    </w:p>
    <w:bookmarkEnd w:id="234"/>
    <w:bookmarkStart w:name="z246" w:id="23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3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47" w:id="23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36"/>
    <w:bookmarkStart w:name="z248" w:id="23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7"/>
    <w:bookmarkStart w:name="z249" w:id="238"/>
    <w:p>
      <w:pPr>
        <w:spacing w:after="0"/>
        <w:ind w:left="0"/>
        <w:jc w:val="left"/>
      </w:pPr>
      <w:r>
        <w:rPr>
          <w:rFonts w:ascii="Times New Roman"/>
          <w:b/>
          <w:i w:val="false"/>
          <w:color w:val="000000"/>
        </w:rPr>
        <w:t xml:space="preserve"> 5. Департаментті қайта ұйымдастыру және тарату</w:t>
      </w:r>
    </w:p>
    <w:bookmarkEnd w:id="238"/>
    <w:bookmarkStart w:name="z250" w:id="2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252" w:id="240"/>
    <w:p>
      <w:pPr>
        <w:spacing w:after="0"/>
        <w:ind w:left="0"/>
        <w:jc w:val="left"/>
      </w:pPr>
      <w:r>
        <w:rPr>
          <w:rFonts w:ascii="Times New Roman"/>
          <w:b/>
          <w:i w:val="false"/>
          <w:color w:val="000000"/>
        </w:rPr>
        <w:t xml:space="preserve"> Қазақстан Республикасы Ішкі істер министрлігі Жетісу облысының Полиция департаменті туралы </w:t>
      </w:r>
      <w:r>
        <w:br/>
      </w:r>
      <w:r>
        <w:rPr>
          <w:rFonts w:ascii="Times New Roman"/>
          <w:b/>
          <w:i w:val="false"/>
          <w:color w:val="000000"/>
        </w:rPr>
        <w:t>ЕРЕЖЕ</w:t>
      </w:r>
    </w:p>
    <w:bookmarkEnd w:id="240"/>
    <w:bookmarkStart w:name="z253" w:id="241"/>
    <w:p>
      <w:pPr>
        <w:spacing w:after="0"/>
        <w:ind w:left="0"/>
        <w:jc w:val="left"/>
      </w:pPr>
      <w:r>
        <w:rPr>
          <w:rFonts w:ascii="Times New Roman"/>
          <w:b/>
          <w:i w:val="false"/>
          <w:color w:val="000000"/>
        </w:rPr>
        <w:t xml:space="preserve"> 1. Жалпы ережелер</w:t>
      </w:r>
    </w:p>
    <w:bookmarkEnd w:id="241"/>
    <w:bookmarkStart w:name="z254" w:id="242"/>
    <w:p>
      <w:pPr>
        <w:spacing w:after="0"/>
        <w:ind w:left="0"/>
        <w:jc w:val="both"/>
      </w:pPr>
      <w:r>
        <w:rPr>
          <w:rFonts w:ascii="Times New Roman"/>
          <w:b w:val="false"/>
          <w:i w:val="false"/>
          <w:color w:val="000000"/>
          <w:sz w:val="28"/>
        </w:rPr>
        <w:t>
      1. Жетісу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242"/>
    <w:bookmarkStart w:name="z255" w:id="24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3"/>
    <w:bookmarkStart w:name="z256" w:id="2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44"/>
    <w:bookmarkStart w:name="z257" w:id="2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5"/>
    <w:bookmarkStart w:name="z258" w:id="24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46"/>
    <w:bookmarkStart w:name="z259" w:id="24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7"/>
    <w:bookmarkStart w:name="z260" w:id="24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8"/>
    <w:bookmarkStart w:name="z261" w:id="249"/>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249"/>
    <w:bookmarkStart w:name="z262" w:id="25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Жетісу облысының Полиция департаменті" мемлекеттік мекемесі.</w:t>
      </w:r>
    </w:p>
    <w:bookmarkEnd w:id="250"/>
    <w:bookmarkStart w:name="z263" w:id="2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1"/>
    <w:bookmarkStart w:name="z264" w:id="25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2"/>
    <w:bookmarkStart w:name="z265" w:id="25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66" w:id="25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4"/>
    <w:bookmarkStart w:name="z267" w:id="255"/>
    <w:p>
      <w:pPr>
        <w:spacing w:after="0"/>
        <w:ind w:left="0"/>
        <w:jc w:val="both"/>
      </w:pPr>
      <w:r>
        <w:rPr>
          <w:rFonts w:ascii="Times New Roman"/>
          <w:b w:val="false"/>
          <w:i w:val="false"/>
          <w:color w:val="000000"/>
          <w:sz w:val="28"/>
        </w:rPr>
        <w:t>
      13. Департаменттің міндеттері:</w:t>
      </w:r>
    </w:p>
    <w:bookmarkEnd w:id="25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68" w:id="256"/>
    <w:p>
      <w:pPr>
        <w:spacing w:after="0"/>
        <w:ind w:left="0"/>
        <w:jc w:val="both"/>
      </w:pPr>
      <w:r>
        <w:rPr>
          <w:rFonts w:ascii="Times New Roman"/>
          <w:b w:val="false"/>
          <w:i w:val="false"/>
          <w:color w:val="000000"/>
          <w:sz w:val="28"/>
        </w:rPr>
        <w:t>
      14. Функциялары:</w:t>
      </w:r>
    </w:p>
    <w:bookmarkEnd w:id="25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p>
      <w:pPr>
        <w:spacing w:after="0"/>
        <w:ind w:left="0"/>
        <w:jc w:val="both"/>
      </w:pPr>
      <w:r>
        <w:rPr>
          <w:rFonts w:ascii="Times New Roman"/>
          <w:b w:val="false"/>
          <w:i w:val="false"/>
          <w:color w:val="000000"/>
          <w:sz w:val="28"/>
        </w:rPr>
        <w:t>
      6) жол жүрісі қауіпсіздігін қамтамасыз ету жөнінде шаралар қабылдайды;</w:t>
      </w:r>
    </w:p>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жүзеге асырады;</w:t>
      </w:r>
    </w:p>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p>
      <w:pPr>
        <w:spacing w:after="0"/>
        <w:ind w:left="0"/>
        <w:jc w:val="both"/>
      </w:pPr>
      <w:r>
        <w:rPr>
          <w:rFonts w:ascii="Times New Roman"/>
          <w:b w:val="false"/>
          <w:i w:val="false"/>
          <w:color w:val="000000"/>
          <w:sz w:val="28"/>
        </w:rPr>
        <w:t>
      14) азаматтық және қызметтік қару мен олардың патрондарының айналымына мемлекеттік бақылауды жүзеге асырады;</w:t>
      </w:r>
    </w:p>
    <w:p>
      <w:pPr>
        <w:spacing w:after="0"/>
        <w:ind w:left="0"/>
        <w:jc w:val="both"/>
      </w:pPr>
      <w:r>
        <w:rPr>
          <w:rFonts w:ascii="Times New Roman"/>
          <w:b w:val="false"/>
          <w:i w:val="false"/>
          <w:color w:val="000000"/>
          <w:sz w:val="28"/>
        </w:rPr>
        <w:t>
      15) әйелдерге қатысты құқық бұзушылық профилактикасы бойынша профилактикалық қызметін жүзеге асырады;</w:t>
      </w:r>
    </w:p>
    <w:p>
      <w:pPr>
        <w:spacing w:after="0"/>
        <w:ind w:left="0"/>
        <w:jc w:val="both"/>
      </w:pPr>
      <w:r>
        <w:rPr>
          <w:rFonts w:ascii="Times New Roman"/>
          <w:b w:val="false"/>
          <w:i w:val="false"/>
          <w:color w:val="000000"/>
          <w:sz w:val="28"/>
        </w:rPr>
        <w:t>
      16) қоғамдық тәртіпті сақтауға және құқық бұзушылық профилактикасына қатысатын азаматтармен және ұйымдармен өзара іс-қимыл жасасады;</w:t>
      </w:r>
    </w:p>
    <w:p>
      <w:pPr>
        <w:spacing w:after="0"/>
        <w:ind w:left="0"/>
        <w:jc w:val="both"/>
      </w:pPr>
      <w:r>
        <w:rPr>
          <w:rFonts w:ascii="Times New Roman"/>
          <w:b w:val="false"/>
          <w:i w:val="false"/>
          <w:color w:val="000000"/>
          <w:sz w:val="28"/>
        </w:rPr>
        <w:t>
      17)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p>
      <w:pPr>
        <w:spacing w:after="0"/>
        <w:ind w:left="0"/>
        <w:jc w:val="both"/>
      </w:pPr>
      <w:r>
        <w:rPr>
          <w:rFonts w:ascii="Times New Roman"/>
          <w:b w:val="false"/>
          <w:i w:val="false"/>
          <w:color w:val="000000"/>
          <w:sz w:val="28"/>
        </w:rPr>
        <w:t>
      18)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p>
      <w:pPr>
        <w:spacing w:after="0"/>
        <w:ind w:left="0"/>
        <w:jc w:val="both"/>
      </w:pPr>
      <w:r>
        <w:rPr>
          <w:rFonts w:ascii="Times New Roman"/>
          <w:b w:val="false"/>
          <w:i w:val="false"/>
          <w:color w:val="000000"/>
          <w:sz w:val="28"/>
        </w:rPr>
        <w:t>
      19) жол жүрісі қауіпсіздігінің қамтамасыз етілуін бақылауды жүзеге асырады және орындалуы міндетті нұсқамалар береді;</w:t>
      </w:r>
    </w:p>
    <w:p>
      <w:pPr>
        <w:spacing w:after="0"/>
        <w:ind w:left="0"/>
        <w:jc w:val="both"/>
      </w:pPr>
      <w:r>
        <w:rPr>
          <w:rFonts w:ascii="Times New Roman"/>
          <w:b w:val="false"/>
          <w:i w:val="false"/>
          <w:color w:val="000000"/>
          <w:sz w:val="28"/>
        </w:rPr>
        <w:t>
      20) жол жүрісі және оның қауіпсіздігін қамтамасыз ету саласындағы мемлекеттік ақпараттық жүйелерді құруға және пайдалануға қатысады;</w:t>
      </w:r>
    </w:p>
    <w:p>
      <w:pPr>
        <w:spacing w:after="0"/>
        <w:ind w:left="0"/>
        <w:jc w:val="both"/>
      </w:pPr>
      <w:r>
        <w:rPr>
          <w:rFonts w:ascii="Times New Roman"/>
          <w:b w:val="false"/>
          <w:i w:val="false"/>
          <w:color w:val="000000"/>
          <w:sz w:val="28"/>
        </w:rPr>
        <w:t>
      21) жол жүрісі қауіпсіздігін қамтамасыз ету саласындағы жұмысты жетілдіруге және арттыруға бағытталған шаралар әзірлеуге қатысады;</w:t>
      </w:r>
    </w:p>
    <w:p>
      <w:pPr>
        <w:spacing w:after="0"/>
        <w:ind w:left="0"/>
        <w:jc w:val="both"/>
      </w:pPr>
      <w:r>
        <w:rPr>
          <w:rFonts w:ascii="Times New Roman"/>
          <w:b w:val="false"/>
          <w:i w:val="false"/>
          <w:color w:val="000000"/>
          <w:sz w:val="28"/>
        </w:rPr>
        <w:t>
      22)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both"/>
      </w:pPr>
      <w:r>
        <w:rPr>
          <w:rFonts w:ascii="Times New Roman"/>
          <w:b w:val="false"/>
          <w:i w:val="false"/>
          <w:color w:val="000000"/>
          <w:sz w:val="28"/>
        </w:rPr>
        <w:t>
      23) жүргізуші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24)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p>
      <w:pPr>
        <w:spacing w:after="0"/>
        <w:ind w:left="0"/>
        <w:jc w:val="both"/>
      </w:pPr>
      <w:r>
        <w:rPr>
          <w:rFonts w:ascii="Times New Roman"/>
          <w:b w:val="false"/>
          <w:i w:val="false"/>
          <w:color w:val="000000"/>
          <w:sz w:val="28"/>
        </w:rPr>
        <w:t>
      25)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p>
      <w:pPr>
        <w:spacing w:after="0"/>
        <w:ind w:left="0"/>
        <w:jc w:val="both"/>
      </w:pPr>
      <w:r>
        <w:rPr>
          <w:rFonts w:ascii="Times New Roman"/>
          <w:b w:val="false"/>
          <w:i w:val="false"/>
          <w:color w:val="000000"/>
          <w:sz w:val="28"/>
        </w:rPr>
        <w:t>
      26) жаппай тәртіпсіздіктердің жолын кесуге қатысады, оның ішінде түзеу мекемелерінде;</w:t>
      </w:r>
    </w:p>
    <w:p>
      <w:pPr>
        <w:spacing w:after="0"/>
        <w:ind w:left="0"/>
        <w:jc w:val="both"/>
      </w:pPr>
      <w:r>
        <w:rPr>
          <w:rFonts w:ascii="Times New Roman"/>
          <w:b w:val="false"/>
          <w:i w:val="false"/>
          <w:color w:val="000000"/>
          <w:sz w:val="28"/>
        </w:rPr>
        <w:t>
      27)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p>
      <w:pPr>
        <w:spacing w:after="0"/>
        <w:ind w:left="0"/>
        <w:jc w:val="both"/>
      </w:pPr>
      <w:r>
        <w:rPr>
          <w:rFonts w:ascii="Times New Roman"/>
          <w:b w:val="false"/>
          <w:i w:val="false"/>
          <w:color w:val="000000"/>
          <w:sz w:val="28"/>
        </w:rPr>
        <w:t>
      28) карантиндік, санитариялық-эпидемияға қарсы және табиғатты қорғау іс-шараларына қатысады;</w:t>
      </w:r>
    </w:p>
    <w:p>
      <w:pPr>
        <w:spacing w:after="0"/>
        <w:ind w:left="0"/>
        <w:jc w:val="both"/>
      </w:pPr>
      <w:r>
        <w:rPr>
          <w:rFonts w:ascii="Times New Roman"/>
          <w:b w:val="false"/>
          <w:i w:val="false"/>
          <w:color w:val="000000"/>
          <w:sz w:val="28"/>
        </w:rPr>
        <w:t>
      29)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p>
      <w:pPr>
        <w:spacing w:after="0"/>
        <w:ind w:left="0"/>
        <w:jc w:val="both"/>
      </w:pPr>
      <w:r>
        <w:rPr>
          <w:rFonts w:ascii="Times New Roman"/>
          <w:b w:val="false"/>
          <w:i w:val="false"/>
          <w:color w:val="000000"/>
          <w:sz w:val="28"/>
        </w:rPr>
        <w:t>
      30) жедел-профилактикалық, іздестіру және өзге де арнайы іс-шараларды жүргізу кезінде бақылау-өткізу пункттерін белгілейді;</w:t>
      </w:r>
    </w:p>
    <w:p>
      <w:pPr>
        <w:spacing w:after="0"/>
        <w:ind w:left="0"/>
        <w:jc w:val="both"/>
      </w:pPr>
      <w:r>
        <w:rPr>
          <w:rFonts w:ascii="Times New Roman"/>
          <w:b w:val="false"/>
          <w:i w:val="false"/>
          <w:color w:val="000000"/>
          <w:sz w:val="28"/>
        </w:rPr>
        <w:t>
      31)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p>
      <w:pPr>
        <w:spacing w:after="0"/>
        <w:ind w:left="0"/>
        <w:jc w:val="both"/>
      </w:pPr>
      <w:r>
        <w:rPr>
          <w:rFonts w:ascii="Times New Roman"/>
          <w:b w:val="false"/>
          <w:i w:val="false"/>
          <w:color w:val="000000"/>
          <w:sz w:val="28"/>
        </w:rPr>
        <w:t>
      32)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p>
      <w:pPr>
        <w:spacing w:after="0"/>
        <w:ind w:left="0"/>
        <w:jc w:val="both"/>
      </w:pPr>
      <w:r>
        <w:rPr>
          <w:rFonts w:ascii="Times New Roman"/>
          <w:b w:val="false"/>
          <w:i w:val="false"/>
          <w:color w:val="000000"/>
          <w:sz w:val="28"/>
        </w:rPr>
        <w:t>
      33)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p>
      <w:pPr>
        <w:spacing w:after="0"/>
        <w:ind w:left="0"/>
        <w:jc w:val="both"/>
      </w:pPr>
      <w:r>
        <w:rPr>
          <w:rFonts w:ascii="Times New Roman"/>
          <w:b w:val="false"/>
          <w:i w:val="false"/>
          <w:color w:val="000000"/>
          <w:sz w:val="28"/>
        </w:rPr>
        <w:t>
      34) елдегі қоғамдық-саяси ахуалға мониторингті қамтамасыз етеді және оны тұрақсыздандыру әрекеттеріне уақтылы ден қою жөнінде шаралар қабылдайды;</w:t>
      </w:r>
    </w:p>
    <w:p>
      <w:pPr>
        <w:spacing w:after="0"/>
        <w:ind w:left="0"/>
        <w:jc w:val="both"/>
      </w:pPr>
      <w:r>
        <w:rPr>
          <w:rFonts w:ascii="Times New Roman"/>
          <w:b w:val="false"/>
          <w:i w:val="false"/>
          <w:color w:val="000000"/>
          <w:sz w:val="28"/>
        </w:rPr>
        <w:t>
      35)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p>
      <w:pPr>
        <w:spacing w:after="0"/>
        <w:ind w:left="0"/>
        <w:jc w:val="both"/>
      </w:pPr>
      <w:r>
        <w:rPr>
          <w:rFonts w:ascii="Times New Roman"/>
          <w:b w:val="false"/>
          <w:i w:val="false"/>
          <w:color w:val="000000"/>
          <w:sz w:val="28"/>
        </w:rPr>
        <w:t>
      36)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p>
      <w:pPr>
        <w:spacing w:after="0"/>
        <w:ind w:left="0"/>
        <w:jc w:val="both"/>
      </w:pPr>
      <w:r>
        <w:rPr>
          <w:rFonts w:ascii="Times New Roman"/>
          <w:b w:val="false"/>
          <w:i w:val="false"/>
          <w:color w:val="000000"/>
          <w:sz w:val="28"/>
        </w:rPr>
        <w:t>
      37)қылмыстық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p>
      <w:pPr>
        <w:spacing w:after="0"/>
        <w:ind w:left="0"/>
        <w:jc w:val="both"/>
      </w:pPr>
      <w:r>
        <w:rPr>
          <w:rFonts w:ascii="Times New Roman"/>
          <w:b w:val="false"/>
          <w:i w:val="false"/>
          <w:color w:val="000000"/>
          <w:sz w:val="28"/>
        </w:rPr>
        <w:t>
      38) өз құзыреті шегінде қылмыстық құқық бұзушылықты анықтауды, жолын кесуді, алдын алуды және ашуды ұйымдастырады;</w:t>
      </w:r>
    </w:p>
    <w:p>
      <w:pPr>
        <w:spacing w:after="0"/>
        <w:ind w:left="0"/>
        <w:jc w:val="both"/>
      </w:pPr>
      <w:r>
        <w:rPr>
          <w:rFonts w:ascii="Times New Roman"/>
          <w:b w:val="false"/>
          <w:i w:val="false"/>
          <w:color w:val="000000"/>
          <w:sz w:val="28"/>
        </w:rPr>
        <w:t>
      39) заңнамаға сәйкес жедел-іздестіру қызметін жүзеге асырады;</w:t>
      </w:r>
    </w:p>
    <w:p>
      <w:pPr>
        <w:spacing w:after="0"/>
        <w:ind w:left="0"/>
        <w:jc w:val="both"/>
      </w:pPr>
      <w:r>
        <w:rPr>
          <w:rFonts w:ascii="Times New Roman"/>
          <w:b w:val="false"/>
          <w:i w:val="false"/>
          <w:color w:val="000000"/>
          <w:sz w:val="28"/>
        </w:rPr>
        <w:t>
      40) ішкі істер органдарының құзыретіне жататын қылмыстық құқық бұзушылық бойынша сотқа дейінгі тергеуді жүзеге асырады;</w:t>
      </w:r>
    </w:p>
    <w:p>
      <w:pPr>
        <w:spacing w:after="0"/>
        <w:ind w:left="0"/>
        <w:jc w:val="both"/>
      </w:pPr>
      <w:r>
        <w:rPr>
          <w:rFonts w:ascii="Times New Roman"/>
          <w:b w:val="false"/>
          <w:i w:val="false"/>
          <w:color w:val="000000"/>
          <w:sz w:val="28"/>
        </w:rPr>
        <w:t>
      41)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p>
      <w:pPr>
        <w:spacing w:after="0"/>
        <w:ind w:left="0"/>
        <w:jc w:val="both"/>
      </w:pPr>
      <w:r>
        <w:rPr>
          <w:rFonts w:ascii="Times New Roman"/>
          <w:b w:val="false"/>
          <w:i w:val="false"/>
          <w:color w:val="000000"/>
          <w:sz w:val="28"/>
        </w:rPr>
        <w:t>
      42)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p>
      <w:pPr>
        <w:spacing w:after="0"/>
        <w:ind w:left="0"/>
        <w:jc w:val="both"/>
      </w:pPr>
      <w:r>
        <w:rPr>
          <w:rFonts w:ascii="Times New Roman"/>
          <w:b w:val="false"/>
          <w:i w:val="false"/>
          <w:color w:val="000000"/>
          <w:sz w:val="28"/>
        </w:rPr>
        <w:t>
      43) шет мемлекеттермен экстрадицияланатындарды және сотталғандарды қабылдау-беруді ұйымдастырады;</w:t>
      </w:r>
    </w:p>
    <w:p>
      <w:pPr>
        <w:spacing w:after="0"/>
        <w:ind w:left="0"/>
        <w:jc w:val="both"/>
      </w:pPr>
      <w:r>
        <w:rPr>
          <w:rFonts w:ascii="Times New Roman"/>
          <w:b w:val="false"/>
          <w:i w:val="false"/>
          <w:color w:val="000000"/>
          <w:sz w:val="28"/>
        </w:rPr>
        <w:t>
      44)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p>
      <w:pPr>
        <w:spacing w:after="0"/>
        <w:ind w:left="0"/>
        <w:jc w:val="both"/>
      </w:pPr>
      <w:r>
        <w:rPr>
          <w:rFonts w:ascii="Times New Roman"/>
          <w:b w:val="false"/>
          <w:i w:val="false"/>
          <w:color w:val="000000"/>
          <w:sz w:val="28"/>
        </w:rPr>
        <w:t>
      45) қылмыстық процеске қатысушылардың және өзге адамдардың өмірін, денсаулығын, ар-намысын және мүлігін сақтауды бақылауды жүзеге асырады;</w:t>
      </w:r>
    </w:p>
    <w:p>
      <w:pPr>
        <w:spacing w:after="0"/>
        <w:ind w:left="0"/>
        <w:jc w:val="both"/>
      </w:pPr>
      <w:r>
        <w:rPr>
          <w:rFonts w:ascii="Times New Roman"/>
          <w:b w:val="false"/>
          <w:i w:val="false"/>
          <w:color w:val="000000"/>
          <w:sz w:val="28"/>
        </w:rPr>
        <w:t>
      46)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p>
      <w:pPr>
        <w:spacing w:after="0"/>
        <w:ind w:left="0"/>
        <w:jc w:val="both"/>
      </w:pPr>
      <w:r>
        <w:rPr>
          <w:rFonts w:ascii="Times New Roman"/>
          <w:b w:val="false"/>
          <w:i w:val="false"/>
          <w:color w:val="000000"/>
          <w:sz w:val="28"/>
        </w:rPr>
        <w:t>
      47)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p>
      <w:pPr>
        <w:spacing w:after="0"/>
        <w:ind w:left="0"/>
        <w:jc w:val="both"/>
      </w:pPr>
      <w:r>
        <w:rPr>
          <w:rFonts w:ascii="Times New Roman"/>
          <w:b w:val="false"/>
          <w:i w:val="false"/>
          <w:color w:val="000000"/>
          <w:sz w:val="28"/>
        </w:rPr>
        <w:t>
      48)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p>
      <w:pPr>
        <w:spacing w:after="0"/>
        <w:ind w:left="0"/>
        <w:jc w:val="both"/>
      </w:pPr>
      <w:r>
        <w:rPr>
          <w:rFonts w:ascii="Times New Roman"/>
          <w:b w:val="false"/>
          <w:i w:val="false"/>
          <w:color w:val="000000"/>
          <w:sz w:val="28"/>
        </w:rPr>
        <w:t>
      49)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p>
      <w:pPr>
        <w:spacing w:after="0"/>
        <w:ind w:left="0"/>
        <w:jc w:val="both"/>
      </w:pPr>
      <w:r>
        <w:rPr>
          <w:rFonts w:ascii="Times New Roman"/>
          <w:b w:val="false"/>
          <w:i w:val="false"/>
          <w:color w:val="000000"/>
          <w:sz w:val="28"/>
        </w:rPr>
        <w:t>
      50)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p>
      <w:pPr>
        <w:spacing w:after="0"/>
        <w:ind w:left="0"/>
        <w:jc w:val="both"/>
      </w:pPr>
      <w:r>
        <w:rPr>
          <w:rFonts w:ascii="Times New Roman"/>
          <w:b w:val="false"/>
          <w:i w:val="false"/>
          <w:color w:val="000000"/>
          <w:sz w:val="28"/>
        </w:rPr>
        <w:t>
      51)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p>
      <w:pPr>
        <w:spacing w:after="0"/>
        <w:ind w:left="0"/>
        <w:jc w:val="both"/>
      </w:pPr>
      <w:r>
        <w:rPr>
          <w:rFonts w:ascii="Times New Roman"/>
          <w:b w:val="false"/>
          <w:i w:val="false"/>
          <w:color w:val="000000"/>
          <w:sz w:val="28"/>
        </w:rPr>
        <w:t>
      52)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p>
      <w:pPr>
        <w:spacing w:after="0"/>
        <w:ind w:left="0"/>
        <w:jc w:val="both"/>
      </w:pPr>
      <w:r>
        <w:rPr>
          <w:rFonts w:ascii="Times New Roman"/>
          <w:b w:val="false"/>
          <w:i w:val="false"/>
          <w:color w:val="000000"/>
          <w:sz w:val="28"/>
        </w:rPr>
        <w:t>
      53)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p>
      <w:pPr>
        <w:spacing w:after="0"/>
        <w:ind w:left="0"/>
        <w:jc w:val="both"/>
      </w:pPr>
      <w:r>
        <w:rPr>
          <w:rFonts w:ascii="Times New Roman"/>
          <w:b w:val="false"/>
          <w:i w:val="false"/>
          <w:color w:val="000000"/>
          <w:sz w:val="28"/>
        </w:rPr>
        <w:t>
      54) Қазақстан Республикасында бақылауға жататын есірткі психотроптық заттар және прекурсорлар тізіміне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кестеге өзгерістер мен толықтырулар енгізу бойынша ұсыныстар енгізеді;</w:t>
      </w:r>
    </w:p>
    <w:p>
      <w:pPr>
        <w:spacing w:after="0"/>
        <w:ind w:left="0"/>
        <w:jc w:val="both"/>
      </w:pPr>
      <w:r>
        <w:rPr>
          <w:rFonts w:ascii="Times New Roman"/>
          <w:b w:val="false"/>
          <w:i w:val="false"/>
          <w:color w:val="000000"/>
          <w:sz w:val="28"/>
        </w:rPr>
        <w:t>
      55)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p>
      <w:pPr>
        <w:spacing w:after="0"/>
        <w:ind w:left="0"/>
        <w:jc w:val="both"/>
      </w:pPr>
      <w:r>
        <w:rPr>
          <w:rFonts w:ascii="Times New Roman"/>
          <w:b w:val="false"/>
          <w:i w:val="false"/>
          <w:color w:val="000000"/>
          <w:sz w:val="28"/>
        </w:rPr>
        <w:t>
      56) азаматтық, халықтың көші-қоны және босқындар саласындағы мемлекеттік саясатты іске асыруға қатысады;</w:t>
      </w:r>
    </w:p>
    <w:p>
      <w:pPr>
        <w:spacing w:after="0"/>
        <w:ind w:left="0"/>
        <w:jc w:val="both"/>
      </w:pPr>
      <w:r>
        <w:rPr>
          <w:rFonts w:ascii="Times New Roman"/>
          <w:b w:val="false"/>
          <w:i w:val="false"/>
          <w:color w:val="000000"/>
          <w:sz w:val="28"/>
        </w:rPr>
        <w:t>
      57) босқын деп танылған адамдарға құзыреті шегінде шыққан елінде тұратын туыстары туралы ақпарат алуға көмек көрсетеді;</w:t>
      </w:r>
    </w:p>
    <w:p>
      <w:pPr>
        <w:spacing w:after="0"/>
        <w:ind w:left="0"/>
        <w:jc w:val="both"/>
      </w:pPr>
      <w:r>
        <w:rPr>
          <w:rFonts w:ascii="Times New Roman"/>
          <w:b w:val="false"/>
          <w:i w:val="false"/>
          <w:color w:val="000000"/>
          <w:sz w:val="28"/>
        </w:rPr>
        <w:t>
      58) пана іздеген адамдардың және босқындардың құқығын сақтауды қамтамасыз етеді;</w:t>
      </w:r>
    </w:p>
    <w:p>
      <w:pPr>
        <w:spacing w:after="0"/>
        <w:ind w:left="0"/>
        <w:jc w:val="both"/>
      </w:pPr>
      <w:r>
        <w:rPr>
          <w:rFonts w:ascii="Times New Roman"/>
          <w:b w:val="false"/>
          <w:i w:val="false"/>
          <w:color w:val="000000"/>
          <w:sz w:val="28"/>
        </w:rPr>
        <w:t>
      59) ұлттық қауіпсіздік органдарымен бірлесіп шетелдіктердің келуін, болуын және кетуін бақылау бойынша "Бүркіт" бірыңғай ақпараттық жүйесіне әкімшілік етеді;</w:t>
      </w:r>
    </w:p>
    <w:p>
      <w:pPr>
        <w:spacing w:after="0"/>
        <w:ind w:left="0"/>
        <w:jc w:val="both"/>
      </w:pPr>
      <w:r>
        <w:rPr>
          <w:rFonts w:ascii="Times New Roman"/>
          <w:b w:val="false"/>
          <w:i w:val="false"/>
          <w:color w:val="000000"/>
          <w:sz w:val="28"/>
        </w:rPr>
        <w:t>
      60) Қазақстан Республикасы Ұлттық қауіпсіздік комитетінің Шекара қызметімен бірлесіп шекаралық режим қағидасын сақтауды қамтамасыз етеді;</w:t>
      </w:r>
    </w:p>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p>
      <w:pPr>
        <w:spacing w:after="0"/>
        <w:ind w:left="0"/>
        <w:jc w:val="both"/>
      </w:pPr>
      <w:r>
        <w:rPr>
          <w:rFonts w:ascii="Times New Roman"/>
          <w:b w:val="false"/>
          <w:i w:val="false"/>
          <w:color w:val="000000"/>
          <w:sz w:val="28"/>
        </w:rPr>
        <w:t>
      62)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p>
      <w:pPr>
        <w:spacing w:after="0"/>
        <w:ind w:left="0"/>
        <w:jc w:val="both"/>
      </w:pPr>
      <w:r>
        <w:rPr>
          <w:rFonts w:ascii="Times New Roman"/>
          <w:b w:val="false"/>
          <w:i w:val="false"/>
          <w:color w:val="000000"/>
          <w:sz w:val="28"/>
        </w:rPr>
        <w:t>
      63) Қазақстан Республикасы Ұлттық қауіпсіздік комитеті Шекара қызметінің ұсынымы бойынша Қазақстан Республикасының азаматтарына, шетелдік азаматтарға және азаматтығы жоқ адамдарға, оның ішінде босқындарға шекара аймағында (жолағында) орналасқан жекелеген учаскелерге немесе объектілерге әлеуметтік, табиғи және техногендік сипаттағы төтенше жағдайлар туындаған уақытта кіруін, шекара бұзушыларды шекаралық іздеуін,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p>
      <w:pPr>
        <w:spacing w:after="0"/>
        <w:ind w:left="0"/>
        <w:jc w:val="both"/>
      </w:pPr>
      <w:r>
        <w:rPr>
          <w:rFonts w:ascii="Times New Roman"/>
          <w:b w:val="false"/>
          <w:i w:val="false"/>
          <w:color w:val="000000"/>
          <w:sz w:val="28"/>
        </w:rPr>
        <w:t>
      64) азаматтардың және лауазымды адамдардың, шетелдіктердің және азаматтығы жоқ адамдардың олар үшін белгіленген келу, шығу, болуы және Қазақстан Республикасының аумағы арқылы транзиттік өту қағидаларын сақтауын бақылауды жүзеге асырады;</w:t>
      </w:r>
    </w:p>
    <w:p>
      <w:pPr>
        <w:spacing w:after="0"/>
        <w:ind w:left="0"/>
        <w:jc w:val="both"/>
      </w:pPr>
      <w:r>
        <w:rPr>
          <w:rFonts w:ascii="Times New Roman"/>
          <w:b w:val="false"/>
          <w:i w:val="false"/>
          <w:color w:val="000000"/>
          <w:sz w:val="28"/>
        </w:rPr>
        <w:t>
      65) жедел-криминалистикалық қызметті жүзеге асырады;</w:t>
      </w:r>
    </w:p>
    <w:p>
      <w:pPr>
        <w:spacing w:after="0"/>
        <w:ind w:left="0"/>
        <w:jc w:val="both"/>
      </w:pPr>
      <w:r>
        <w:rPr>
          <w:rFonts w:ascii="Times New Roman"/>
          <w:b w:val="false"/>
          <w:i w:val="false"/>
          <w:color w:val="000000"/>
          <w:sz w:val="28"/>
        </w:rPr>
        <w:t>
      66)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 және бейнетүсірілімді жүргізеді, биологиялық, одорологиялық және басқа да үлгілерді іріктейді;</w:t>
      </w:r>
    </w:p>
    <w:p>
      <w:pPr>
        <w:spacing w:after="0"/>
        <w:ind w:left="0"/>
        <w:jc w:val="both"/>
      </w:pPr>
      <w:r>
        <w:rPr>
          <w:rFonts w:ascii="Times New Roman"/>
          <w:b w:val="false"/>
          <w:i w:val="false"/>
          <w:color w:val="000000"/>
          <w:sz w:val="28"/>
        </w:rPr>
        <w:t>
      67) қызмет көрсететін аумақтағы криминогендік ахуалға кешенді талдау жүргізеді және жедел ақпаратты үздіксіз жинауды қамтамасыз етеді;</w:t>
      </w:r>
    </w:p>
    <w:p>
      <w:pPr>
        <w:spacing w:after="0"/>
        <w:ind w:left="0"/>
        <w:jc w:val="both"/>
      </w:pPr>
      <w:r>
        <w:rPr>
          <w:rFonts w:ascii="Times New Roman"/>
          <w:b w:val="false"/>
          <w:i w:val="false"/>
          <w:color w:val="000000"/>
          <w:sz w:val="28"/>
        </w:rPr>
        <w:t>
      68) өңірлік, ведомстволық және жедел есепті қалыптастырады және сүйемелдейді;</w:t>
      </w:r>
    </w:p>
    <w:p>
      <w:pPr>
        <w:spacing w:after="0"/>
        <w:ind w:left="0"/>
        <w:jc w:val="both"/>
      </w:pPr>
      <w:r>
        <w:rPr>
          <w:rFonts w:ascii="Times New Roman"/>
          <w:b w:val="false"/>
          <w:i w:val="false"/>
          <w:color w:val="000000"/>
          <w:sz w:val="28"/>
        </w:rPr>
        <w:t>
      69)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p>
      <w:pPr>
        <w:spacing w:after="0"/>
        <w:ind w:left="0"/>
        <w:jc w:val="both"/>
      </w:pPr>
      <w:r>
        <w:rPr>
          <w:rFonts w:ascii="Times New Roman"/>
          <w:b w:val="false"/>
          <w:i w:val="false"/>
          <w:color w:val="000000"/>
          <w:sz w:val="28"/>
        </w:rPr>
        <w:t>
      70)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p>
      <w:pPr>
        <w:spacing w:after="0"/>
        <w:ind w:left="0"/>
        <w:jc w:val="both"/>
      </w:pPr>
      <w:r>
        <w:rPr>
          <w:rFonts w:ascii="Times New Roman"/>
          <w:b w:val="false"/>
          <w:i w:val="false"/>
          <w:color w:val="000000"/>
          <w:sz w:val="28"/>
        </w:rPr>
        <w:t>
      71)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p>
      <w:pPr>
        <w:spacing w:after="0"/>
        <w:ind w:left="0"/>
        <w:jc w:val="both"/>
      </w:pPr>
      <w:r>
        <w:rPr>
          <w:rFonts w:ascii="Times New Roman"/>
          <w:b w:val="false"/>
          <w:i w:val="false"/>
          <w:color w:val="000000"/>
          <w:sz w:val="28"/>
        </w:rPr>
        <w:t>
      72) ішкі істер органдары жүйесінде бірыңғай мемлекеттік кадр саясатын іске асыруға қатысады;</w:t>
      </w:r>
    </w:p>
    <w:p>
      <w:pPr>
        <w:spacing w:after="0"/>
        <w:ind w:left="0"/>
        <w:jc w:val="both"/>
      </w:pPr>
      <w:r>
        <w:rPr>
          <w:rFonts w:ascii="Times New Roman"/>
          <w:b w:val="false"/>
          <w:i w:val="false"/>
          <w:color w:val="000000"/>
          <w:sz w:val="28"/>
        </w:rPr>
        <w:t>
      73) Департамент қызметкерлерінің және жұмысшыларының кәсіби құзыретіне аттестаттау өткізеді;</w:t>
      </w:r>
    </w:p>
    <w:p>
      <w:pPr>
        <w:spacing w:after="0"/>
        <w:ind w:left="0"/>
        <w:jc w:val="both"/>
      </w:pPr>
      <w:r>
        <w:rPr>
          <w:rFonts w:ascii="Times New Roman"/>
          <w:b w:val="false"/>
          <w:i w:val="false"/>
          <w:color w:val="000000"/>
          <w:sz w:val="28"/>
        </w:rPr>
        <w:t>
      74)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p>
      <w:pPr>
        <w:spacing w:after="0"/>
        <w:ind w:left="0"/>
        <w:jc w:val="both"/>
      </w:pPr>
      <w:r>
        <w:rPr>
          <w:rFonts w:ascii="Times New Roman"/>
          <w:b w:val="false"/>
          <w:i w:val="false"/>
          <w:color w:val="000000"/>
          <w:sz w:val="28"/>
        </w:rPr>
        <w:t>
      75) қызметке, оқуға түсушілерге және құқық қорғау органдарының қызметкерлеріне әскери-дәрігерлік сараптама жүргізеді;</w:t>
      </w:r>
    </w:p>
    <w:p>
      <w:pPr>
        <w:spacing w:after="0"/>
        <w:ind w:left="0"/>
        <w:jc w:val="both"/>
      </w:pPr>
      <w:r>
        <w:rPr>
          <w:rFonts w:ascii="Times New Roman"/>
          <w:b w:val="false"/>
          <w:i w:val="false"/>
          <w:color w:val="000000"/>
          <w:sz w:val="28"/>
        </w:rPr>
        <w:t>
      76) Департаментте және оның құрылымдық бөлімшелерінде заңдылықты сақтауды және сыбайлас жемқорлыққа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77) барлық деңгейдегі басшылардың сыбайлас жемқорлыққа қарсы іс-қимыл жөніндегі жұмыстың жай-күйі үшін және қарамағындағылардың сыбайлас жемқорлық қылмыстар мен құқық бұзушылықтар жасағаны үшін дербес жауапкершілігі қағидатын іске асыруды қамтамасыз етеді;</w:t>
      </w:r>
    </w:p>
    <w:p>
      <w:pPr>
        <w:spacing w:after="0"/>
        <w:ind w:left="0"/>
        <w:jc w:val="both"/>
      </w:pPr>
      <w:r>
        <w:rPr>
          <w:rFonts w:ascii="Times New Roman"/>
          <w:b w:val="false"/>
          <w:i w:val="false"/>
          <w:color w:val="000000"/>
          <w:sz w:val="28"/>
        </w:rPr>
        <w:t>
      78) қаржылық, материалдық-техникалық және медициналық қамтамасыз етуді жүзеге асырады;</w:t>
      </w:r>
    </w:p>
    <w:p>
      <w:pPr>
        <w:spacing w:after="0"/>
        <w:ind w:left="0"/>
        <w:jc w:val="both"/>
      </w:pPr>
      <w:r>
        <w:rPr>
          <w:rFonts w:ascii="Times New Roman"/>
          <w:b w:val="false"/>
          <w:i w:val="false"/>
          <w:color w:val="000000"/>
          <w:sz w:val="28"/>
        </w:rPr>
        <w:t>
      79) мемлекеттік құпияларды сақтауды, қарамағындағы полиция органдарында құпиялылық режимінің сақталуын бақылауды қамтамасыз етеді;</w:t>
      </w:r>
    </w:p>
    <w:p>
      <w:pPr>
        <w:spacing w:after="0"/>
        <w:ind w:left="0"/>
        <w:jc w:val="both"/>
      </w:pPr>
      <w:r>
        <w:rPr>
          <w:rFonts w:ascii="Times New Roman"/>
          <w:b w:val="false"/>
          <w:i w:val="false"/>
          <w:color w:val="000000"/>
          <w:sz w:val="28"/>
        </w:rPr>
        <w:t>
      80)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p>
      <w:pPr>
        <w:spacing w:after="0"/>
        <w:ind w:left="0"/>
        <w:jc w:val="both"/>
      </w:pPr>
      <w:r>
        <w:rPr>
          <w:rFonts w:ascii="Times New Roman"/>
          <w:b w:val="false"/>
          <w:i w:val="false"/>
          <w:color w:val="000000"/>
          <w:sz w:val="28"/>
        </w:rPr>
        <w:t>
      81) Департаментте бірыңғай мемлекеттік іс жүргізу жүйесінің жұмыс істетуін қамтамасыз етеді;</w:t>
      </w:r>
    </w:p>
    <w:p>
      <w:pPr>
        <w:spacing w:after="0"/>
        <w:ind w:left="0"/>
        <w:jc w:val="both"/>
      </w:pPr>
      <w:r>
        <w:rPr>
          <w:rFonts w:ascii="Times New Roman"/>
          <w:b w:val="false"/>
          <w:i w:val="false"/>
          <w:color w:val="000000"/>
          <w:sz w:val="28"/>
        </w:rPr>
        <w:t>
      82)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p>
      <w:pPr>
        <w:spacing w:after="0"/>
        <w:ind w:left="0"/>
        <w:jc w:val="both"/>
      </w:pPr>
      <w:r>
        <w:rPr>
          <w:rFonts w:ascii="Times New Roman"/>
          <w:b w:val="false"/>
          <w:i w:val="false"/>
          <w:color w:val="000000"/>
          <w:sz w:val="28"/>
        </w:rPr>
        <w:t>
      83) азаматтарды қабылдауды жүзеге асырады, өтініштерді қарайды және ден қою үшін тиісті шаралар қабылдайды;</w:t>
      </w:r>
    </w:p>
    <w:p>
      <w:pPr>
        <w:spacing w:after="0"/>
        <w:ind w:left="0"/>
        <w:jc w:val="both"/>
      </w:pPr>
      <w:r>
        <w:rPr>
          <w:rFonts w:ascii="Times New Roman"/>
          <w:b w:val="false"/>
          <w:i w:val="false"/>
          <w:color w:val="000000"/>
          <w:sz w:val="28"/>
        </w:rPr>
        <w:t>
      84) арнайы және әскери тасымалдауды ұйымдастырады;</w:t>
      </w:r>
    </w:p>
    <w:p>
      <w:pPr>
        <w:spacing w:after="0"/>
        <w:ind w:left="0"/>
        <w:jc w:val="both"/>
      </w:pPr>
      <w:r>
        <w:rPr>
          <w:rFonts w:ascii="Times New Roman"/>
          <w:b w:val="false"/>
          <w:i w:val="false"/>
          <w:color w:val="000000"/>
          <w:sz w:val="28"/>
        </w:rPr>
        <w:t>
      85) заңнамада белгіленген тәртіппен мемлекеттік қызметтер көрсетеді;</w:t>
      </w:r>
    </w:p>
    <w:p>
      <w:pPr>
        <w:spacing w:after="0"/>
        <w:ind w:left="0"/>
        <w:jc w:val="both"/>
      </w:pPr>
      <w:r>
        <w:rPr>
          <w:rFonts w:ascii="Times New Roman"/>
          <w:b w:val="false"/>
          <w:i w:val="false"/>
          <w:color w:val="000000"/>
          <w:sz w:val="28"/>
        </w:rPr>
        <w:t>
      86) Қазақстан Республикасы Президентiнiң және Үкiметiнiң заңдарында, актiлерiнде көзделген өзге де функцияларды жүзеге асырады.</w:t>
      </w:r>
    </w:p>
    <w:bookmarkStart w:name="z269" w:id="257"/>
    <w:p>
      <w:pPr>
        <w:spacing w:after="0"/>
        <w:ind w:left="0"/>
        <w:jc w:val="both"/>
      </w:pPr>
      <w:r>
        <w:rPr>
          <w:rFonts w:ascii="Times New Roman"/>
          <w:b w:val="false"/>
          <w:i w:val="false"/>
          <w:color w:val="000000"/>
          <w:sz w:val="28"/>
        </w:rPr>
        <w:t>
      15. Құқықтары және міндеттемелері:</w:t>
      </w:r>
    </w:p>
    <w:bookmarkEnd w:id="25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270" w:id="258"/>
    <w:p>
      <w:pPr>
        <w:spacing w:after="0"/>
        <w:ind w:left="0"/>
        <w:jc w:val="left"/>
      </w:pPr>
      <w:r>
        <w:rPr>
          <w:rFonts w:ascii="Times New Roman"/>
          <w:b/>
          <w:i w:val="false"/>
          <w:color w:val="000000"/>
        </w:rPr>
        <w:t xml:space="preserve"> 3. Департаменттің қызметін ұйымдастыру</w:t>
      </w:r>
    </w:p>
    <w:bookmarkEnd w:id="258"/>
    <w:bookmarkStart w:name="z271" w:id="2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9"/>
    <w:bookmarkStart w:name="z272" w:id="26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тағайындалады және облыс әкімімен келісу бойынша Қазақстан Республикасы Ішкі істер министрі лауазымынан босатады.</w:t>
      </w:r>
    </w:p>
    <w:bookmarkEnd w:id="260"/>
    <w:bookmarkStart w:name="z273" w:id="26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1"/>
    <w:bookmarkStart w:name="z274" w:id="262"/>
    <w:p>
      <w:pPr>
        <w:spacing w:after="0"/>
        <w:ind w:left="0"/>
        <w:jc w:val="both"/>
      </w:pPr>
      <w:r>
        <w:rPr>
          <w:rFonts w:ascii="Times New Roman"/>
          <w:b w:val="false"/>
          <w:i w:val="false"/>
          <w:color w:val="000000"/>
          <w:sz w:val="28"/>
        </w:rPr>
        <w:t>
      19. Департамент бастығының өкілеттігі:</w:t>
      </w:r>
    </w:p>
    <w:bookmarkEnd w:id="26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Департаменттегі сыбайлас жемқорлыққа қарсы іс-қимылға бағытталған шараларды қабылдайды және сыбайлас жемқорлыққа қарсы саясатты іске асыруға дербес жауапты;</w:t>
      </w:r>
    </w:p>
    <w:p>
      <w:pPr>
        <w:spacing w:after="0"/>
        <w:ind w:left="0"/>
        <w:jc w:val="both"/>
      </w:pPr>
      <w:r>
        <w:rPr>
          <w:rFonts w:ascii="Times New Roman"/>
          <w:b w:val="false"/>
          <w:i w:val="false"/>
          <w:color w:val="000000"/>
          <w:sz w:val="28"/>
        </w:rPr>
        <w:t>
      7) берілген құқықтар шегінде құқық қорғау қызметі туралы заңнамаға және еңбек заңнамасына сәйкес тәртіптік жаза қолданады;</w:t>
      </w:r>
    </w:p>
    <w:p>
      <w:pPr>
        <w:spacing w:after="0"/>
        <w:ind w:left="0"/>
        <w:jc w:val="both"/>
      </w:pPr>
      <w:r>
        <w:rPr>
          <w:rFonts w:ascii="Times New Roman"/>
          <w:b w:val="false"/>
          <w:i w:val="false"/>
          <w:color w:val="000000"/>
          <w:sz w:val="28"/>
        </w:rPr>
        <w:t>
      8) өз құзыреті шегінде бұйрықтар шығарады;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275" w:id="26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63"/>
    <w:bookmarkStart w:name="z276" w:id="264"/>
    <w:p>
      <w:pPr>
        <w:spacing w:after="0"/>
        <w:ind w:left="0"/>
        <w:jc w:val="left"/>
      </w:pPr>
      <w:r>
        <w:rPr>
          <w:rFonts w:ascii="Times New Roman"/>
          <w:b/>
          <w:i w:val="false"/>
          <w:color w:val="000000"/>
        </w:rPr>
        <w:t xml:space="preserve"> 4. Департаменттің мүлкі</w:t>
      </w:r>
    </w:p>
    <w:bookmarkEnd w:id="264"/>
    <w:bookmarkStart w:name="z277" w:id="26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278" w:id="2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66"/>
    <w:bookmarkStart w:name="z279" w:id="2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
    <w:bookmarkStart w:name="z280" w:id="268"/>
    <w:p>
      <w:pPr>
        <w:spacing w:after="0"/>
        <w:ind w:left="0"/>
        <w:jc w:val="left"/>
      </w:pPr>
      <w:r>
        <w:rPr>
          <w:rFonts w:ascii="Times New Roman"/>
          <w:b/>
          <w:i w:val="false"/>
          <w:color w:val="000000"/>
        </w:rPr>
        <w:t xml:space="preserve"> 5. Департаментті қайта ұйымдастыру және тарату</w:t>
      </w:r>
    </w:p>
    <w:bookmarkEnd w:id="268"/>
    <w:bookmarkStart w:name="z281" w:id="2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283" w:id="270"/>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w:t>
      </w:r>
      <w:r>
        <w:br/>
      </w:r>
      <w:r>
        <w:rPr>
          <w:rFonts w:ascii="Times New Roman"/>
          <w:b/>
          <w:i w:val="false"/>
          <w:color w:val="000000"/>
        </w:rPr>
        <w:t>ЕРЕЖЕ</w:t>
      </w:r>
    </w:p>
    <w:bookmarkEnd w:id="270"/>
    <w:bookmarkStart w:name="z284" w:id="271"/>
    <w:p>
      <w:pPr>
        <w:spacing w:after="0"/>
        <w:ind w:left="0"/>
        <w:jc w:val="left"/>
      </w:pPr>
      <w:r>
        <w:rPr>
          <w:rFonts w:ascii="Times New Roman"/>
          <w:b/>
          <w:i w:val="false"/>
          <w:color w:val="000000"/>
        </w:rPr>
        <w:t xml:space="preserve"> 1. Жалпы ережелер</w:t>
      </w:r>
    </w:p>
    <w:bookmarkEnd w:id="271"/>
    <w:bookmarkStart w:name="z285" w:id="272"/>
    <w:p>
      <w:pPr>
        <w:spacing w:after="0"/>
        <w:ind w:left="0"/>
        <w:jc w:val="both"/>
      </w:pPr>
      <w:r>
        <w:rPr>
          <w:rFonts w:ascii="Times New Roman"/>
          <w:b w:val="false"/>
          <w:i w:val="false"/>
          <w:color w:val="000000"/>
          <w:sz w:val="28"/>
        </w:rPr>
        <w:t>
      1. Ұлытау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272"/>
    <w:bookmarkStart w:name="z286" w:id="2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3"/>
    <w:bookmarkStart w:name="z287" w:id="2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74"/>
    <w:bookmarkStart w:name="z288" w:id="2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5"/>
    <w:bookmarkStart w:name="z289" w:id="27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76"/>
    <w:bookmarkStart w:name="z290" w:id="2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7"/>
    <w:bookmarkStart w:name="z291" w:id="2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8"/>
    <w:bookmarkStart w:name="z292" w:id="279"/>
    <w:p>
      <w:pPr>
        <w:spacing w:after="0"/>
        <w:ind w:left="0"/>
        <w:jc w:val="both"/>
      </w:pPr>
      <w:r>
        <w:rPr>
          <w:rFonts w:ascii="Times New Roman"/>
          <w:b w:val="false"/>
          <w:i w:val="false"/>
          <w:color w:val="000000"/>
          <w:sz w:val="28"/>
        </w:rPr>
        <w:t>
      8. Департаменттің орналасқан жері: индексі 100600, Қазақстан Республикасы, Ұлытау облысы, Жезқазған қаласы, Мұса Жәлел көшесі, 8-үй.</w:t>
      </w:r>
    </w:p>
    <w:bookmarkEnd w:id="279"/>
    <w:bookmarkStart w:name="z293" w:id="2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280"/>
    <w:bookmarkStart w:name="z294" w:id="2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1"/>
    <w:bookmarkStart w:name="z295" w:id="2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2"/>
    <w:bookmarkStart w:name="z296" w:id="2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97" w:id="28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4"/>
    <w:bookmarkStart w:name="z298" w:id="285"/>
    <w:p>
      <w:pPr>
        <w:spacing w:after="0"/>
        <w:ind w:left="0"/>
        <w:jc w:val="both"/>
      </w:pPr>
      <w:r>
        <w:rPr>
          <w:rFonts w:ascii="Times New Roman"/>
          <w:b w:val="false"/>
          <w:i w:val="false"/>
          <w:color w:val="000000"/>
          <w:sz w:val="28"/>
        </w:rPr>
        <w:t>
      13. Департаменттің міндеттері:</w:t>
      </w:r>
    </w:p>
    <w:bookmarkEnd w:id="285"/>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p>
      <w:pPr>
        <w:spacing w:after="0"/>
        <w:ind w:left="0"/>
        <w:jc w:val="both"/>
      </w:pPr>
      <w:r>
        <w:rPr>
          <w:rFonts w:ascii="Times New Roman"/>
          <w:b w:val="false"/>
          <w:i w:val="false"/>
          <w:color w:val="000000"/>
          <w:sz w:val="28"/>
        </w:rPr>
        <w:t>
      3) қылмысқа қарсы күрес;</w:t>
      </w:r>
    </w:p>
    <w:p>
      <w:pPr>
        <w:spacing w:after="0"/>
        <w:ind w:left="0"/>
        <w:jc w:val="both"/>
      </w:pPr>
      <w:r>
        <w:rPr>
          <w:rFonts w:ascii="Times New Roman"/>
          <w:b w:val="false"/>
          <w:i w:val="false"/>
          <w:color w:val="000000"/>
          <w:sz w:val="28"/>
        </w:rPr>
        <w:t>
      4) әкімшілік жазаны орындау;</w:t>
      </w:r>
    </w:p>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Start w:name="z299" w:id="286"/>
    <w:p>
      <w:pPr>
        <w:spacing w:after="0"/>
        <w:ind w:left="0"/>
        <w:jc w:val="both"/>
      </w:pPr>
      <w:r>
        <w:rPr>
          <w:rFonts w:ascii="Times New Roman"/>
          <w:b w:val="false"/>
          <w:i w:val="false"/>
          <w:color w:val="000000"/>
          <w:sz w:val="28"/>
        </w:rPr>
        <w:t>
      14. Функциялары:</w:t>
      </w:r>
    </w:p>
    <w:bookmarkEnd w:id="2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p>
      <w:pPr>
        <w:spacing w:after="0"/>
        <w:ind w:left="0"/>
        <w:jc w:val="both"/>
      </w:pPr>
      <w:r>
        <w:rPr>
          <w:rFonts w:ascii="Times New Roman"/>
          <w:b w:val="false"/>
          <w:i w:val="false"/>
          <w:color w:val="000000"/>
          <w:sz w:val="28"/>
        </w:rPr>
        <w:t>
      6) жол жүрісі қауіпсіздігін қамтамасыз ету жөнінде шаралар қабылдайды;</w:t>
      </w:r>
    </w:p>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жүзеге асырады;</w:t>
      </w:r>
    </w:p>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p>
      <w:pPr>
        <w:spacing w:after="0"/>
        <w:ind w:left="0"/>
        <w:jc w:val="both"/>
      </w:pPr>
      <w:r>
        <w:rPr>
          <w:rFonts w:ascii="Times New Roman"/>
          <w:b w:val="false"/>
          <w:i w:val="false"/>
          <w:color w:val="000000"/>
          <w:sz w:val="28"/>
        </w:rPr>
        <w:t>
      14) азаматтық және қызметтік қару мен олардың патрондарының айналымына мемлекеттік бақылауды жүзеге асырады;</w:t>
      </w:r>
    </w:p>
    <w:p>
      <w:pPr>
        <w:spacing w:after="0"/>
        <w:ind w:left="0"/>
        <w:jc w:val="both"/>
      </w:pPr>
      <w:r>
        <w:rPr>
          <w:rFonts w:ascii="Times New Roman"/>
          <w:b w:val="false"/>
          <w:i w:val="false"/>
          <w:color w:val="000000"/>
          <w:sz w:val="28"/>
        </w:rPr>
        <w:t>
      15) әйелдерге қатысты құқық бұзушылық профилактикасы бойынша профилактикалық қызметін жүзеге асырады;</w:t>
      </w:r>
    </w:p>
    <w:p>
      <w:pPr>
        <w:spacing w:after="0"/>
        <w:ind w:left="0"/>
        <w:jc w:val="both"/>
      </w:pPr>
      <w:r>
        <w:rPr>
          <w:rFonts w:ascii="Times New Roman"/>
          <w:b w:val="false"/>
          <w:i w:val="false"/>
          <w:color w:val="000000"/>
          <w:sz w:val="28"/>
        </w:rPr>
        <w:t>
      16) қоғамдық тәртіпті сақтауға және құқық бұзушылық профилактикасына қатысатын азаматтармен және ұйымдармен өзара іс-қимыл жасасады;</w:t>
      </w:r>
    </w:p>
    <w:p>
      <w:pPr>
        <w:spacing w:after="0"/>
        <w:ind w:left="0"/>
        <w:jc w:val="both"/>
      </w:pPr>
      <w:r>
        <w:rPr>
          <w:rFonts w:ascii="Times New Roman"/>
          <w:b w:val="false"/>
          <w:i w:val="false"/>
          <w:color w:val="000000"/>
          <w:sz w:val="28"/>
        </w:rPr>
        <w:t>
      17)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p>
      <w:pPr>
        <w:spacing w:after="0"/>
        <w:ind w:left="0"/>
        <w:jc w:val="both"/>
      </w:pPr>
      <w:r>
        <w:rPr>
          <w:rFonts w:ascii="Times New Roman"/>
          <w:b w:val="false"/>
          <w:i w:val="false"/>
          <w:color w:val="000000"/>
          <w:sz w:val="28"/>
        </w:rPr>
        <w:t>
      18)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p>
      <w:pPr>
        <w:spacing w:after="0"/>
        <w:ind w:left="0"/>
        <w:jc w:val="both"/>
      </w:pPr>
      <w:r>
        <w:rPr>
          <w:rFonts w:ascii="Times New Roman"/>
          <w:b w:val="false"/>
          <w:i w:val="false"/>
          <w:color w:val="000000"/>
          <w:sz w:val="28"/>
        </w:rPr>
        <w:t>
      19) жол жүрісі қауіпсіздігінің қамтамасыз етілуін бақылауды жүзеге асырады және орындалуы міндетті нұсқамалар береді;</w:t>
      </w:r>
    </w:p>
    <w:p>
      <w:pPr>
        <w:spacing w:after="0"/>
        <w:ind w:left="0"/>
        <w:jc w:val="both"/>
      </w:pPr>
      <w:r>
        <w:rPr>
          <w:rFonts w:ascii="Times New Roman"/>
          <w:b w:val="false"/>
          <w:i w:val="false"/>
          <w:color w:val="000000"/>
          <w:sz w:val="28"/>
        </w:rPr>
        <w:t>
      20) жол жүрісі және оның қауіпсіздігін қамтамасыз ету саласындағы мемлекеттік ақпараттық жүйелерді құруға және пайдалануға қатысады;</w:t>
      </w:r>
    </w:p>
    <w:p>
      <w:pPr>
        <w:spacing w:after="0"/>
        <w:ind w:left="0"/>
        <w:jc w:val="both"/>
      </w:pPr>
      <w:r>
        <w:rPr>
          <w:rFonts w:ascii="Times New Roman"/>
          <w:b w:val="false"/>
          <w:i w:val="false"/>
          <w:color w:val="000000"/>
          <w:sz w:val="28"/>
        </w:rPr>
        <w:t>
      21) жол жүрісі қауіпсіздігін қамтамасыз ету саласындағы жұмысты жетілдіруге және арттыруға бағытталған шаралар әзірлеуге қатысады;</w:t>
      </w:r>
    </w:p>
    <w:p>
      <w:pPr>
        <w:spacing w:after="0"/>
        <w:ind w:left="0"/>
        <w:jc w:val="both"/>
      </w:pPr>
      <w:r>
        <w:rPr>
          <w:rFonts w:ascii="Times New Roman"/>
          <w:b w:val="false"/>
          <w:i w:val="false"/>
          <w:color w:val="000000"/>
          <w:sz w:val="28"/>
        </w:rPr>
        <w:t>
      22)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both"/>
      </w:pPr>
      <w:r>
        <w:rPr>
          <w:rFonts w:ascii="Times New Roman"/>
          <w:b w:val="false"/>
          <w:i w:val="false"/>
          <w:color w:val="000000"/>
          <w:sz w:val="28"/>
        </w:rPr>
        <w:t>
      23) жүргізуші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24)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p>
      <w:pPr>
        <w:spacing w:after="0"/>
        <w:ind w:left="0"/>
        <w:jc w:val="both"/>
      </w:pPr>
      <w:r>
        <w:rPr>
          <w:rFonts w:ascii="Times New Roman"/>
          <w:b w:val="false"/>
          <w:i w:val="false"/>
          <w:color w:val="000000"/>
          <w:sz w:val="28"/>
        </w:rPr>
        <w:t>
      25)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p>
      <w:pPr>
        <w:spacing w:after="0"/>
        <w:ind w:left="0"/>
        <w:jc w:val="both"/>
      </w:pPr>
      <w:r>
        <w:rPr>
          <w:rFonts w:ascii="Times New Roman"/>
          <w:b w:val="false"/>
          <w:i w:val="false"/>
          <w:color w:val="000000"/>
          <w:sz w:val="28"/>
        </w:rPr>
        <w:t>
      26) жаппай тәртіпсіздіктердің жолын кесуге қатысады, оның ішінде түзеу мекемелерінде;</w:t>
      </w:r>
    </w:p>
    <w:p>
      <w:pPr>
        <w:spacing w:after="0"/>
        <w:ind w:left="0"/>
        <w:jc w:val="both"/>
      </w:pPr>
      <w:r>
        <w:rPr>
          <w:rFonts w:ascii="Times New Roman"/>
          <w:b w:val="false"/>
          <w:i w:val="false"/>
          <w:color w:val="000000"/>
          <w:sz w:val="28"/>
        </w:rPr>
        <w:t>
      27)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p>
      <w:pPr>
        <w:spacing w:after="0"/>
        <w:ind w:left="0"/>
        <w:jc w:val="both"/>
      </w:pPr>
      <w:r>
        <w:rPr>
          <w:rFonts w:ascii="Times New Roman"/>
          <w:b w:val="false"/>
          <w:i w:val="false"/>
          <w:color w:val="000000"/>
          <w:sz w:val="28"/>
        </w:rPr>
        <w:t>
      28) карантиндік, санитариялық-эпидемияға қарсы және табиғатты қорғау іс-шараларына қатысады;</w:t>
      </w:r>
    </w:p>
    <w:p>
      <w:pPr>
        <w:spacing w:after="0"/>
        <w:ind w:left="0"/>
        <w:jc w:val="both"/>
      </w:pPr>
      <w:r>
        <w:rPr>
          <w:rFonts w:ascii="Times New Roman"/>
          <w:b w:val="false"/>
          <w:i w:val="false"/>
          <w:color w:val="000000"/>
          <w:sz w:val="28"/>
        </w:rPr>
        <w:t>
      29)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p>
      <w:pPr>
        <w:spacing w:after="0"/>
        <w:ind w:left="0"/>
        <w:jc w:val="both"/>
      </w:pPr>
      <w:r>
        <w:rPr>
          <w:rFonts w:ascii="Times New Roman"/>
          <w:b w:val="false"/>
          <w:i w:val="false"/>
          <w:color w:val="000000"/>
          <w:sz w:val="28"/>
        </w:rPr>
        <w:t>
      30) жедел-профилактикалық, іздестіру және өзге де арнайы іс-шараларды жүргізу кезінде бақылау-өткізу пункттерін белгілейді;</w:t>
      </w:r>
    </w:p>
    <w:p>
      <w:pPr>
        <w:spacing w:after="0"/>
        <w:ind w:left="0"/>
        <w:jc w:val="both"/>
      </w:pPr>
      <w:r>
        <w:rPr>
          <w:rFonts w:ascii="Times New Roman"/>
          <w:b w:val="false"/>
          <w:i w:val="false"/>
          <w:color w:val="000000"/>
          <w:sz w:val="28"/>
        </w:rPr>
        <w:t>
      31)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p>
      <w:pPr>
        <w:spacing w:after="0"/>
        <w:ind w:left="0"/>
        <w:jc w:val="both"/>
      </w:pPr>
      <w:r>
        <w:rPr>
          <w:rFonts w:ascii="Times New Roman"/>
          <w:b w:val="false"/>
          <w:i w:val="false"/>
          <w:color w:val="000000"/>
          <w:sz w:val="28"/>
        </w:rPr>
        <w:t>
      32)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p>
      <w:pPr>
        <w:spacing w:after="0"/>
        <w:ind w:left="0"/>
        <w:jc w:val="both"/>
      </w:pPr>
      <w:r>
        <w:rPr>
          <w:rFonts w:ascii="Times New Roman"/>
          <w:b w:val="false"/>
          <w:i w:val="false"/>
          <w:color w:val="000000"/>
          <w:sz w:val="28"/>
        </w:rPr>
        <w:t>
      33)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p>
      <w:pPr>
        <w:spacing w:after="0"/>
        <w:ind w:left="0"/>
        <w:jc w:val="both"/>
      </w:pPr>
      <w:r>
        <w:rPr>
          <w:rFonts w:ascii="Times New Roman"/>
          <w:b w:val="false"/>
          <w:i w:val="false"/>
          <w:color w:val="000000"/>
          <w:sz w:val="28"/>
        </w:rPr>
        <w:t>
      34) елдегі қоғамдық-саяси ахуалға мониторингті қамтамасыз етеді және оны тұрақсыздандыру әрекеттеріне уақтылы ден қою жөнінде шаралар қабылдайды;</w:t>
      </w:r>
    </w:p>
    <w:p>
      <w:pPr>
        <w:spacing w:after="0"/>
        <w:ind w:left="0"/>
        <w:jc w:val="both"/>
      </w:pPr>
      <w:r>
        <w:rPr>
          <w:rFonts w:ascii="Times New Roman"/>
          <w:b w:val="false"/>
          <w:i w:val="false"/>
          <w:color w:val="000000"/>
          <w:sz w:val="28"/>
        </w:rPr>
        <w:t>
      35)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p>
      <w:pPr>
        <w:spacing w:after="0"/>
        <w:ind w:left="0"/>
        <w:jc w:val="both"/>
      </w:pPr>
      <w:r>
        <w:rPr>
          <w:rFonts w:ascii="Times New Roman"/>
          <w:b w:val="false"/>
          <w:i w:val="false"/>
          <w:color w:val="000000"/>
          <w:sz w:val="28"/>
        </w:rPr>
        <w:t>
      36)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p>
      <w:pPr>
        <w:spacing w:after="0"/>
        <w:ind w:left="0"/>
        <w:jc w:val="both"/>
      </w:pPr>
      <w:r>
        <w:rPr>
          <w:rFonts w:ascii="Times New Roman"/>
          <w:b w:val="false"/>
          <w:i w:val="false"/>
          <w:color w:val="000000"/>
          <w:sz w:val="28"/>
        </w:rPr>
        <w:t>
      37)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p>
      <w:pPr>
        <w:spacing w:after="0"/>
        <w:ind w:left="0"/>
        <w:jc w:val="both"/>
      </w:pPr>
      <w:r>
        <w:rPr>
          <w:rFonts w:ascii="Times New Roman"/>
          <w:b w:val="false"/>
          <w:i w:val="false"/>
          <w:color w:val="000000"/>
          <w:sz w:val="28"/>
        </w:rPr>
        <w:t>
      38) өз құзыреті шегінде қылмыстық құқық бұзушылықты анықтауды, жолын кесуді, алдын алуды және ашуды ұйымдастырады;</w:t>
      </w:r>
    </w:p>
    <w:p>
      <w:pPr>
        <w:spacing w:after="0"/>
        <w:ind w:left="0"/>
        <w:jc w:val="both"/>
      </w:pPr>
      <w:r>
        <w:rPr>
          <w:rFonts w:ascii="Times New Roman"/>
          <w:b w:val="false"/>
          <w:i w:val="false"/>
          <w:color w:val="000000"/>
          <w:sz w:val="28"/>
        </w:rPr>
        <w:t>
      39) заңнамаға сәйкес жедел-іздестіру қызметін жүзеге асырады;</w:t>
      </w:r>
    </w:p>
    <w:p>
      <w:pPr>
        <w:spacing w:after="0"/>
        <w:ind w:left="0"/>
        <w:jc w:val="both"/>
      </w:pPr>
      <w:r>
        <w:rPr>
          <w:rFonts w:ascii="Times New Roman"/>
          <w:b w:val="false"/>
          <w:i w:val="false"/>
          <w:color w:val="000000"/>
          <w:sz w:val="28"/>
        </w:rPr>
        <w:t>
      40) ішкі істер органдарының құзыретіне жататын қылмыстық құқық бұзушылық бойынша сотқа дейінгі тергеуді жүзеге асырады;</w:t>
      </w:r>
    </w:p>
    <w:p>
      <w:pPr>
        <w:spacing w:after="0"/>
        <w:ind w:left="0"/>
        <w:jc w:val="both"/>
      </w:pPr>
      <w:r>
        <w:rPr>
          <w:rFonts w:ascii="Times New Roman"/>
          <w:b w:val="false"/>
          <w:i w:val="false"/>
          <w:color w:val="000000"/>
          <w:sz w:val="28"/>
        </w:rPr>
        <w:t>
      41)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p>
      <w:pPr>
        <w:spacing w:after="0"/>
        <w:ind w:left="0"/>
        <w:jc w:val="both"/>
      </w:pPr>
      <w:r>
        <w:rPr>
          <w:rFonts w:ascii="Times New Roman"/>
          <w:b w:val="false"/>
          <w:i w:val="false"/>
          <w:color w:val="000000"/>
          <w:sz w:val="28"/>
        </w:rPr>
        <w:t>
      42)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p>
      <w:pPr>
        <w:spacing w:after="0"/>
        <w:ind w:left="0"/>
        <w:jc w:val="both"/>
      </w:pPr>
      <w:r>
        <w:rPr>
          <w:rFonts w:ascii="Times New Roman"/>
          <w:b w:val="false"/>
          <w:i w:val="false"/>
          <w:color w:val="000000"/>
          <w:sz w:val="28"/>
        </w:rPr>
        <w:t>
      43) шет мемлекеттермен экстрадицияланатындарды және сотталғандарды қабылдау-беруді ұйымдастырады;</w:t>
      </w:r>
    </w:p>
    <w:p>
      <w:pPr>
        <w:spacing w:after="0"/>
        <w:ind w:left="0"/>
        <w:jc w:val="both"/>
      </w:pPr>
      <w:r>
        <w:rPr>
          <w:rFonts w:ascii="Times New Roman"/>
          <w:b w:val="false"/>
          <w:i w:val="false"/>
          <w:color w:val="000000"/>
          <w:sz w:val="28"/>
        </w:rPr>
        <w:t>
      44)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p>
      <w:pPr>
        <w:spacing w:after="0"/>
        <w:ind w:left="0"/>
        <w:jc w:val="both"/>
      </w:pPr>
      <w:r>
        <w:rPr>
          <w:rFonts w:ascii="Times New Roman"/>
          <w:b w:val="false"/>
          <w:i w:val="false"/>
          <w:color w:val="000000"/>
          <w:sz w:val="28"/>
        </w:rPr>
        <w:t>
      45) қылмыстық процеске қатысушылардың және өзге адамдардың өмірін, денсаулығын, ар-намысын және мүлігін сақтауды бақылауды жүзеге асырады;</w:t>
      </w:r>
    </w:p>
    <w:p>
      <w:pPr>
        <w:spacing w:after="0"/>
        <w:ind w:left="0"/>
        <w:jc w:val="both"/>
      </w:pPr>
      <w:r>
        <w:rPr>
          <w:rFonts w:ascii="Times New Roman"/>
          <w:b w:val="false"/>
          <w:i w:val="false"/>
          <w:color w:val="000000"/>
          <w:sz w:val="28"/>
        </w:rPr>
        <w:t>
      46)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p>
      <w:pPr>
        <w:spacing w:after="0"/>
        <w:ind w:left="0"/>
        <w:jc w:val="both"/>
      </w:pPr>
      <w:r>
        <w:rPr>
          <w:rFonts w:ascii="Times New Roman"/>
          <w:b w:val="false"/>
          <w:i w:val="false"/>
          <w:color w:val="000000"/>
          <w:sz w:val="28"/>
        </w:rPr>
        <w:t>
      47)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p>
      <w:pPr>
        <w:spacing w:after="0"/>
        <w:ind w:left="0"/>
        <w:jc w:val="both"/>
      </w:pPr>
      <w:r>
        <w:rPr>
          <w:rFonts w:ascii="Times New Roman"/>
          <w:b w:val="false"/>
          <w:i w:val="false"/>
          <w:color w:val="000000"/>
          <w:sz w:val="28"/>
        </w:rPr>
        <w:t>
      48)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p>
      <w:pPr>
        <w:spacing w:after="0"/>
        <w:ind w:left="0"/>
        <w:jc w:val="both"/>
      </w:pPr>
      <w:r>
        <w:rPr>
          <w:rFonts w:ascii="Times New Roman"/>
          <w:b w:val="false"/>
          <w:i w:val="false"/>
          <w:color w:val="000000"/>
          <w:sz w:val="28"/>
        </w:rPr>
        <w:t>
      49)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p>
      <w:pPr>
        <w:spacing w:after="0"/>
        <w:ind w:left="0"/>
        <w:jc w:val="both"/>
      </w:pPr>
      <w:r>
        <w:rPr>
          <w:rFonts w:ascii="Times New Roman"/>
          <w:b w:val="false"/>
          <w:i w:val="false"/>
          <w:color w:val="000000"/>
          <w:sz w:val="28"/>
        </w:rPr>
        <w:t>
      50)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p>
      <w:pPr>
        <w:spacing w:after="0"/>
        <w:ind w:left="0"/>
        <w:jc w:val="both"/>
      </w:pPr>
      <w:r>
        <w:rPr>
          <w:rFonts w:ascii="Times New Roman"/>
          <w:b w:val="false"/>
          <w:i w:val="false"/>
          <w:color w:val="000000"/>
          <w:sz w:val="28"/>
        </w:rPr>
        <w:t>
      51)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p>
      <w:pPr>
        <w:spacing w:after="0"/>
        <w:ind w:left="0"/>
        <w:jc w:val="both"/>
      </w:pPr>
      <w:r>
        <w:rPr>
          <w:rFonts w:ascii="Times New Roman"/>
          <w:b w:val="false"/>
          <w:i w:val="false"/>
          <w:color w:val="000000"/>
          <w:sz w:val="28"/>
        </w:rPr>
        <w:t>
      52)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p>
      <w:pPr>
        <w:spacing w:after="0"/>
        <w:ind w:left="0"/>
        <w:jc w:val="both"/>
      </w:pPr>
      <w:r>
        <w:rPr>
          <w:rFonts w:ascii="Times New Roman"/>
          <w:b w:val="false"/>
          <w:i w:val="false"/>
          <w:color w:val="000000"/>
          <w:sz w:val="28"/>
        </w:rPr>
        <w:t>
      53)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p>
      <w:pPr>
        <w:spacing w:after="0"/>
        <w:ind w:left="0"/>
        <w:jc w:val="both"/>
      </w:pPr>
      <w:r>
        <w:rPr>
          <w:rFonts w:ascii="Times New Roman"/>
          <w:b w:val="false"/>
          <w:i w:val="false"/>
          <w:color w:val="000000"/>
          <w:sz w:val="28"/>
        </w:rPr>
        <w:t>
      54) Қазақстан Республикасында бақылауға жататын есірткі, психотроптық заттар және прекурсорлар тізіміне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кестеге өзгерістер мен толықтырулар енгізу бойынша ұсыныстар енгізеді;</w:t>
      </w:r>
    </w:p>
    <w:p>
      <w:pPr>
        <w:spacing w:after="0"/>
        <w:ind w:left="0"/>
        <w:jc w:val="both"/>
      </w:pPr>
      <w:r>
        <w:rPr>
          <w:rFonts w:ascii="Times New Roman"/>
          <w:b w:val="false"/>
          <w:i w:val="false"/>
          <w:color w:val="000000"/>
          <w:sz w:val="28"/>
        </w:rPr>
        <w:t>
      55)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p>
      <w:pPr>
        <w:spacing w:after="0"/>
        <w:ind w:left="0"/>
        <w:jc w:val="both"/>
      </w:pPr>
      <w:r>
        <w:rPr>
          <w:rFonts w:ascii="Times New Roman"/>
          <w:b w:val="false"/>
          <w:i w:val="false"/>
          <w:color w:val="000000"/>
          <w:sz w:val="28"/>
        </w:rPr>
        <w:t>
      56) азаматтық, халықтың көші-қоны және босқындар саласындағы мемлекеттік саясатты іске асыруға қатысады;</w:t>
      </w:r>
    </w:p>
    <w:p>
      <w:pPr>
        <w:spacing w:after="0"/>
        <w:ind w:left="0"/>
        <w:jc w:val="both"/>
      </w:pPr>
      <w:r>
        <w:rPr>
          <w:rFonts w:ascii="Times New Roman"/>
          <w:b w:val="false"/>
          <w:i w:val="false"/>
          <w:color w:val="000000"/>
          <w:sz w:val="28"/>
        </w:rPr>
        <w:t>
      57) босқын деп танылған адамдарға құзыреті шегінде шыққан елінде тұратын туыстары туралы ақпарат алуға көмек көрсетеді;</w:t>
      </w:r>
    </w:p>
    <w:p>
      <w:pPr>
        <w:spacing w:after="0"/>
        <w:ind w:left="0"/>
        <w:jc w:val="both"/>
      </w:pPr>
      <w:r>
        <w:rPr>
          <w:rFonts w:ascii="Times New Roman"/>
          <w:b w:val="false"/>
          <w:i w:val="false"/>
          <w:color w:val="000000"/>
          <w:sz w:val="28"/>
        </w:rPr>
        <w:t>
      58) пана іздеген адамдардың және босқындардың құқығын сақтауды қамтамасыз етеді;</w:t>
      </w:r>
    </w:p>
    <w:p>
      <w:pPr>
        <w:spacing w:after="0"/>
        <w:ind w:left="0"/>
        <w:jc w:val="both"/>
      </w:pPr>
      <w:r>
        <w:rPr>
          <w:rFonts w:ascii="Times New Roman"/>
          <w:b w:val="false"/>
          <w:i w:val="false"/>
          <w:color w:val="000000"/>
          <w:sz w:val="28"/>
        </w:rPr>
        <w:t>
      59) ұлттық қауіпсіздік органдарымен бірлесіп шетелдіктердің келуін, болуын және кетуін бақылау бойынша "Бүркіт" бірыңғай ақпараттық жүйесіне әкімшілік етеді;</w:t>
      </w:r>
    </w:p>
    <w:p>
      <w:pPr>
        <w:spacing w:after="0"/>
        <w:ind w:left="0"/>
        <w:jc w:val="both"/>
      </w:pPr>
      <w:r>
        <w:rPr>
          <w:rFonts w:ascii="Times New Roman"/>
          <w:b w:val="false"/>
          <w:i w:val="false"/>
          <w:color w:val="000000"/>
          <w:sz w:val="28"/>
        </w:rPr>
        <w:t>
      60) Қазақстан Республикасы Ұлттық қауіпсіздік комитетінің Шекара қызметімен бірлесіп шекаралық режим қағидасын сақтауды қамтамасыз етеді;</w:t>
      </w:r>
    </w:p>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p>
      <w:pPr>
        <w:spacing w:after="0"/>
        <w:ind w:left="0"/>
        <w:jc w:val="both"/>
      </w:pPr>
      <w:r>
        <w:rPr>
          <w:rFonts w:ascii="Times New Roman"/>
          <w:b w:val="false"/>
          <w:i w:val="false"/>
          <w:color w:val="000000"/>
          <w:sz w:val="28"/>
        </w:rPr>
        <w:t>
      62)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p>
      <w:pPr>
        <w:spacing w:after="0"/>
        <w:ind w:left="0"/>
        <w:jc w:val="both"/>
      </w:pPr>
      <w:r>
        <w:rPr>
          <w:rFonts w:ascii="Times New Roman"/>
          <w:b w:val="false"/>
          <w:i w:val="false"/>
          <w:color w:val="000000"/>
          <w:sz w:val="28"/>
        </w:rPr>
        <w:t>
      63) Қазақстан Республикасы Ұлттық қауіпсіздік комитеті Шекара қызметінің ұсынымы бойынша Қазақстан Республикасының азаматтарына, шетелдік азаматтарға және азаматтығы жоқ адамдарға, оның ішінде босқындарға шекара аймағында (жолағында) орналасқан жекелеген учаскелерге немесе объектілерге әлеуметтік, табиғи және техногендік сипаттағы төтенше жағдайлар туындаған уақытта кіруін, шекара бұзушыларды шекаралық іздеуін,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p>
      <w:pPr>
        <w:spacing w:after="0"/>
        <w:ind w:left="0"/>
        <w:jc w:val="both"/>
      </w:pPr>
      <w:r>
        <w:rPr>
          <w:rFonts w:ascii="Times New Roman"/>
          <w:b w:val="false"/>
          <w:i w:val="false"/>
          <w:color w:val="000000"/>
          <w:sz w:val="28"/>
        </w:rPr>
        <w:t>
      64) азаматтардың және лауазымды адамдардың, шетелдіктердің және азаматтығы жоқ адамдардың олар үшін белгіленген келу, шығу, болуы және Қазақстан Республикасының аумағы арқылы транзиттік өту қағидаларын сақтауын бақылауды жүзеге асырады;</w:t>
      </w:r>
    </w:p>
    <w:p>
      <w:pPr>
        <w:spacing w:after="0"/>
        <w:ind w:left="0"/>
        <w:jc w:val="both"/>
      </w:pPr>
      <w:r>
        <w:rPr>
          <w:rFonts w:ascii="Times New Roman"/>
          <w:b w:val="false"/>
          <w:i w:val="false"/>
          <w:color w:val="000000"/>
          <w:sz w:val="28"/>
        </w:rPr>
        <w:t>
      65) жедел-криминалистикалық қызметті жүзеге асырады;</w:t>
      </w:r>
    </w:p>
    <w:p>
      <w:pPr>
        <w:spacing w:after="0"/>
        <w:ind w:left="0"/>
        <w:jc w:val="both"/>
      </w:pPr>
      <w:r>
        <w:rPr>
          <w:rFonts w:ascii="Times New Roman"/>
          <w:b w:val="false"/>
          <w:i w:val="false"/>
          <w:color w:val="000000"/>
          <w:sz w:val="28"/>
        </w:rPr>
        <w:t>
      66)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 және бейнетүсірілімді жүргізеді, биологиялық, одорологиялық және басқа да үлгілерді іріктейді;</w:t>
      </w:r>
    </w:p>
    <w:p>
      <w:pPr>
        <w:spacing w:after="0"/>
        <w:ind w:left="0"/>
        <w:jc w:val="both"/>
      </w:pPr>
      <w:r>
        <w:rPr>
          <w:rFonts w:ascii="Times New Roman"/>
          <w:b w:val="false"/>
          <w:i w:val="false"/>
          <w:color w:val="000000"/>
          <w:sz w:val="28"/>
        </w:rPr>
        <w:t>
      67) қызмет көрсететін аумақтағы криминогендік ахуалға кешенді талдау жүргізеді және жедел ақпаратты үздіксіз жинауды қамтамасыз етеді;</w:t>
      </w:r>
    </w:p>
    <w:p>
      <w:pPr>
        <w:spacing w:after="0"/>
        <w:ind w:left="0"/>
        <w:jc w:val="both"/>
      </w:pPr>
      <w:r>
        <w:rPr>
          <w:rFonts w:ascii="Times New Roman"/>
          <w:b w:val="false"/>
          <w:i w:val="false"/>
          <w:color w:val="000000"/>
          <w:sz w:val="28"/>
        </w:rPr>
        <w:t>
      68) өңірлік, ведомстволық және жедел есепті қалыптастырады және сүйемелдейді;</w:t>
      </w:r>
    </w:p>
    <w:p>
      <w:pPr>
        <w:spacing w:after="0"/>
        <w:ind w:left="0"/>
        <w:jc w:val="both"/>
      </w:pPr>
      <w:r>
        <w:rPr>
          <w:rFonts w:ascii="Times New Roman"/>
          <w:b w:val="false"/>
          <w:i w:val="false"/>
          <w:color w:val="000000"/>
          <w:sz w:val="28"/>
        </w:rPr>
        <w:t>
      69)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p>
      <w:pPr>
        <w:spacing w:after="0"/>
        <w:ind w:left="0"/>
        <w:jc w:val="both"/>
      </w:pPr>
      <w:r>
        <w:rPr>
          <w:rFonts w:ascii="Times New Roman"/>
          <w:b w:val="false"/>
          <w:i w:val="false"/>
          <w:color w:val="000000"/>
          <w:sz w:val="28"/>
        </w:rPr>
        <w:t>
      70)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p>
      <w:pPr>
        <w:spacing w:after="0"/>
        <w:ind w:left="0"/>
        <w:jc w:val="both"/>
      </w:pPr>
      <w:r>
        <w:rPr>
          <w:rFonts w:ascii="Times New Roman"/>
          <w:b w:val="false"/>
          <w:i w:val="false"/>
          <w:color w:val="000000"/>
          <w:sz w:val="28"/>
        </w:rPr>
        <w:t>
      71)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p>
      <w:pPr>
        <w:spacing w:after="0"/>
        <w:ind w:left="0"/>
        <w:jc w:val="both"/>
      </w:pPr>
      <w:r>
        <w:rPr>
          <w:rFonts w:ascii="Times New Roman"/>
          <w:b w:val="false"/>
          <w:i w:val="false"/>
          <w:color w:val="000000"/>
          <w:sz w:val="28"/>
        </w:rPr>
        <w:t>
      72) ішкі істер органдары жүйесінде бірыңғай мемлекеттік кадр саясатын іске асыруға қатысады;</w:t>
      </w:r>
    </w:p>
    <w:p>
      <w:pPr>
        <w:spacing w:after="0"/>
        <w:ind w:left="0"/>
        <w:jc w:val="both"/>
      </w:pPr>
      <w:r>
        <w:rPr>
          <w:rFonts w:ascii="Times New Roman"/>
          <w:b w:val="false"/>
          <w:i w:val="false"/>
          <w:color w:val="000000"/>
          <w:sz w:val="28"/>
        </w:rPr>
        <w:t>
      73) Департамент қызметкерлерінің және жұмысшыларының кәсіби құзыретіне аттестаттау өткізеді;</w:t>
      </w:r>
    </w:p>
    <w:p>
      <w:pPr>
        <w:spacing w:after="0"/>
        <w:ind w:left="0"/>
        <w:jc w:val="both"/>
      </w:pPr>
      <w:r>
        <w:rPr>
          <w:rFonts w:ascii="Times New Roman"/>
          <w:b w:val="false"/>
          <w:i w:val="false"/>
          <w:color w:val="000000"/>
          <w:sz w:val="28"/>
        </w:rPr>
        <w:t>
      74)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p>
      <w:pPr>
        <w:spacing w:after="0"/>
        <w:ind w:left="0"/>
        <w:jc w:val="both"/>
      </w:pPr>
      <w:r>
        <w:rPr>
          <w:rFonts w:ascii="Times New Roman"/>
          <w:b w:val="false"/>
          <w:i w:val="false"/>
          <w:color w:val="000000"/>
          <w:sz w:val="28"/>
        </w:rPr>
        <w:t>
      75) қызметке, оқуға түсушілерге және құқық қорғау органдарының қызметкерлеріне әскери-дәрігерлік сараптама жүргізеді;</w:t>
      </w:r>
    </w:p>
    <w:p>
      <w:pPr>
        <w:spacing w:after="0"/>
        <w:ind w:left="0"/>
        <w:jc w:val="both"/>
      </w:pPr>
      <w:r>
        <w:rPr>
          <w:rFonts w:ascii="Times New Roman"/>
          <w:b w:val="false"/>
          <w:i w:val="false"/>
          <w:color w:val="000000"/>
          <w:sz w:val="28"/>
        </w:rPr>
        <w:t>
      76) Департаментте және оның құрылымдық бөлімшелерінде заңдылықты сақтауды және сыбайлас жемқорлыққа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77) барлық деңгейдегі басшылардың сыбайлас жемқорлыққа қарсы іс-қимыл жөніндегі жұмыстың жай-күйі үшін және қарамағындағылардың сыбайлас жемқорлық қылмыстар мен құқық бұзушылықтар жасағаны үшін дербес жауапкершілігі қағидатын іске асыруды қамтамасыз етеді;</w:t>
      </w:r>
    </w:p>
    <w:p>
      <w:pPr>
        <w:spacing w:after="0"/>
        <w:ind w:left="0"/>
        <w:jc w:val="both"/>
      </w:pPr>
      <w:r>
        <w:rPr>
          <w:rFonts w:ascii="Times New Roman"/>
          <w:b w:val="false"/>
          <w:i w:val="false"/>
          <w:color w:val="000000"/>
          <w:sz w:val="28"/>
        </w:rPr>
        <w:t>
      78) қаржылық, материалдық-техникалық және медициналық қамтамасыз етуді жүзеге асырады;</w:t>
      </w:r>
    </w:p>
    <w:p>
      <w:pPr>
        <w:spacing w:after="0"/>
        <w:ind w:left="0"/>
        <w:jc w:val="both"/>
      </w:pPr>
      <w:r>
        <w:rPr>
          <w:rFonts w:ascii="Times New Roman"/>
          <w:b w:val="false"/>
          <w:i w:val="false"/>
          <w:color w:val="000000"/>
          <w:sz w:val="28"/>
        </w:rPr>
        <w:t>
      79) мемлекеттік құпияларды сақтауды, қарамағындағы полиция органдарында құпиялылық режимінің сақталуын бақылауды қамтамасыз етеді;</w:t>
      </w:r>
    </w:p>
    <w:p>
      <w:pPr>
        <w:spacing w:after="0"/>
        <w:ind w:left="0"/>
        <w:jc w:val="both"/>
      </w:pPr>
      <w:r>
        <w:rPr>
          <w:rFonts w:ascii="Times New Roman"/>
          <w:b w:val="false"/>
          <w:i w:val="false"/>
          <w:color w:val="000000"/>
          <w:sz w:val="28"/>
        </w:rPr>
        <w:t>
      80)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p>
      <w:pPr>
        <w:spacing w:after="0"/>
        <w:ind w:left="0"/>
        <w:jc w:val="both"/>
      </w:pPr>
      <w:r>
        <w:rPr>
          <w:rFonts w:ascii="Times New Roman"/>
          <w:b w:val="false"/>
          <w:i w:val="false"/>
          <w:color w:val="000000"/>
          <w:sz w:val="28"/>
        </w:rPr>
        <w:t>
      81) Департаментте бірыңғай мемлекеттік іс жүргізу жүйесінің жұмыс істетуін қамтамасыз етеді;</w:t>
      </w:r>
    </w:p>
    <w:p>
      <w:pPr>
        <w:spacing w:after="0"/>
        <w:ind w:left="0"/>
        <w:jc w:val="both"/>
      </w:pPr>
      <w:r>
        <w:rPr>
          <w:rFonts w:ascii="Times New Roman"/>
          <w:b w:val="false"/>
          <w:i w:val="false"/>
          <w:color w:val="000000"/>
          <w:sz w:val="28"/>
        </w:rPr>
        <w:t>
      82)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p>
      <w:pPr>
        <w:spacing w:after="0"/>
        <w:ind w:left="0"/>
        <w:jc w:val="both"/>
      </w:pPr>
      <w:r>
        <w:rPr>
          <w:rFonts w:ascii="Times New Roman"/>
          <w:b w:val="false"/>
          <w:i w:val="false"/>
          <w:color w:val="000000"/>
          <w:sz w:val="28"/>
        </w:rPr>
        <w:t>
      83) азаматтарды қабылдауды жүзеге асырады, өтініштерді қарайды және ден қою үшін тиісті шаралар қабылдайды;</w:t>
      </w:r>
    </w:p>
    <w:p>
      <w:pPr>
        <w:spacing w:after="0"/>
        <w:ind w:left="0"/>
        <w:jc w:val="both"/>
      </w:pPr>
      <w:r>
        <w:rPr>
          <w:rFonts w:ascii="Times New Roman"/>
          <w:b w:val="false"/>
          <w:i w:val="false"/>
          <w:color w:val="000000"/>
          <w:sz w:val="28"/>
        </w:rPr>
        <w:t>
      84) арнайы және әскери тасымалдауды ұйымдастырады;</w:t>
      </w:r>
    </w:p>
    <w:p>
      <w:pPr>
        <w:spacing w:after="0"/>
        <w:ind w:left="0"/>
        <w:jc w:val="both"/>
      </w:pPr>
      <w:r>
        <w:rPr>
          <w:rFonts w:ascii="Times New Roman"/>
          <w:b w:val="false"/>
          <w:i w:val="false"/>
          <w:color w:val="000000"/>
          <w:sz w:val="28"/>
        </w:rPr>
        <w:t>
      85) заңнамада белгіленген тәртіппен мемлекеттік қызметтер көрсетеді;</w:t>
      </w:r>
    </w:p>
    <w:p>
      <w:pPr>
        <w:spacing w:after="0"/>
        <w:ind w:left="0"/>
        <w:jc w:val="both"/>
      </w:pPr>
      <w:r>
        <w:rPr>
          <w:rFonts w:ascii="Times New Roman"/>
          <w:b w:val="false"/>
          <w:i w:val="false"/>
          <w:color w:val="000000"/>
          <w:sz w:val="28"/>
        </w:rPr>
        <w:t>
      86) Қазақстан Республикасы Президентiнiң және Үкiметiнiң заңдарында, актiлерiнде көзделген өзге де функцияларды жүзеге асырады.</w:t>
      </w:r>
    </w:p>
    <w:bookmarkStart w:name="z300" w:id="287"/>
    <w:p>
      <w:pPr>
        <w:spacing w:after="0"/>
        <w:ind w:left="0"/>
        <w:jc w:val="both"/>
      </w:pPr>
      <w:r>
        <w:rPr>
          <w:rFonts w:ascii="Times New Roman"/>
          <w:b w:val="false"/>
          <w:i w:val="false"/>
          <w:color w:val="000000"/>
          <w:sz w:val="28"/>
        </w:rPr>
        <w:t>
      15. Құқықтары және міндеттемелері:</w:t>
      </w:r>
    </w:p>
    <w:bookmarkEnd w:id="28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Start w:name="z301" w:id="288"/>
    <w:p>
      <w:pPr>
        <w:spacing w:after="0"/>
        <w:ind w:left="0"/>
        <w:jc w:val="left"/>
      </w:pPr>
      <w:r>
        <w:rPr>
          <w:rFonts w:ascii="Times New Roman"/>
          <w:b/>
          <w:i w:val="false"/>
          <w:color w:val="000000"/>
        </w:rPr>
        <w:t xml:space="preserve"> 3. Департаменттің қызметін ұйымдастыру</w:t>
      </w:r>
    </w:p>
    <w:bookmarkEnd w:id="288"/>
    <w:bookmarkStart w:name="z302"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9"/>
    <w:bookmarkStart w:name="z304" w:id="2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тағайындалады және облыс әкімімен келісу бойынша Қазақстан Республикасы Ішкі істер министрі лауазымынан босатады.</w:t>
      </w:r>
    </w:p>
    <w:bookmarkEnd w:id="290"/>
    <w:bookmarkStart w:name="z305" w:id="2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1"/>
    <w:bookmarkStart w:name="z306" w:id="292"/>
    <w:p>
      <w:pPr>
        <w:spacing w:after="0"/>
        <w:ind w:left="0"/>
        <w:jc w:val="both"/>
      </w:pPr>
      <w:r>
        <w:rPr>
          <w:rFonts w:ascii="Times New Roman"/>
          <w:b w:val="false"/>
          <w:i w:val="false"/>
          <w:color w:val="000000"/>
          <w:sz w:val="28"/>
        </w:rPr>
        <w:t>
      19. Департамент бастығының өкілеттігі:</w:t>
      </w:r>
    </w:p>
    <w:bookmarkEnd w:id="2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p>
      <w:pPr>
        <w:spacing w:after="0"/>
        <w:ind w:left="0"/>
        <w:jc w:val="both"/>
      </w:pPr>
      <w:r>
        <w:rPr>
          <w:rFonts w:ascii="Times New Roman"/>
          <w:b w:val="false"/>
          <w:i w:val="false"/>
          <w:color w:val="000000"/>
          <w:sz w:val="28"/>
        </w:rPr>
        <w:t>
      6) Департаменттегі сыбайлас жемқорлыққа қарсы іс-қимылға бағытталған шараларды қабылдайды және сыбайлас жемқорлыққа қарсы саясатты іске асыруға дербес жауапты;</w:t>
      </w:r>
    </w:p>
    <w:p>
      <w:pPr>
        <w:spacing w:after="0"/>
        <w:ind w:left="0"/>
        <w:jc w:val="both"/>
      </w:pPr>
      <w:r>
        <w:rPr>
          <w:rFonts w:ascii="Times New Roman"/>
          <w:b w:val="false"/>
          <w:i w:val="false"/>
          <w:color w:val="000000"/>
          <w:sz w:val="28"/>
        </w:rPr>
        <w:t>
      7) берілген құқықтар шегінде құқық қорғау қызметі туралы заңнамаға және еңбек заңнамасына сәйкес тәртіптік жаза қолданады;</w:t>
      </w:r>
    </w:p>
    <w:p>
      <w:pPr>
        <w:spacing w:after="0"/>
        <w:ind w:left="0"/>
        <w:jc w:val="both"/>
      </w:pPr>
      <w:r>
        <w:rPr>
          <w:rFonts w:ascii="Times New Roman"/>
          <w:b w:val="false"/>
          <w:i w:val="false"/>
          <w:color w:val="000000"/>
          <w:sz w:val="28"/>
        </w:rPr>
        <w:t>
      8) өз құзыреті шегінде бұйрықтар шығарады;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Start w:name="z307" w:id="29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93"/>
    <w:bookmarkStart w:name="z308" w:id="294"/>
    <w:p>
      <w:pPr>
        <w:spacing w:after="0"/>
        <w:ind w:left="0"/>
        <w:jc w:val="left"/>
      </w:pPr>
      <w:r>
        <w:rPr>
          <w:rFonts w:ascii="Times New Roman"/>
          <w:b/>
          <w:i w:val="false"/>
          <w:color w:val="000000"/>
        </w:rPr>
        <w:t xml:space="preserve"> 4. Департаменттің мүлкі</w:t>
      </w:r>
    </w:p>
    <w:bookmarkEnd w:id="294"/>
    <w:bookmarkStart w:name="z309" w:id="29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9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10" w:id="29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96"/>
    <w:bookmarkStart w:name="z311" w:id="29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7"/>
    <w:bookmarkStart w:name="z312" w:id="298"/>
    <w:p>
      <w:pPr>
        <w:spacing w:after="0"/>
        <w:ind w:left="0"/>
        <w:jc w:val="left"/>
      </w:pPr>
      <w:r>
        <w:rPr>
          <w:rFonts w:ascii="Times New Roman"/>
          <w:b/>
          <w:i w:val="false"/>
          <w:color w:val="000000"/>
        </w:rPr>
        <w:t xml:space="preserve"> 5. Департаментті қайта ұйымдастыру және тарату</w:t>
      </w:r>
    </w:p>
    <w:bookmarkEnd w:id="298"/>
    <w:bookmarkStart w:name="z313" w:id="2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315" w:id="30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00"/>
    <w:bookmarkStart w:name="z316" w:id="301"/>
    <w:p>
      <w:pPr>
        <w:spacing w:after="0"/>
        <w:ind w:left="0"/>
        <w:jc w:val="left"/>
      </w:pPr>
      <w:r>
        <w:rPr>
          <w:rFonts w:ascii="Times New Roman"/>
          <w:b/>
          <w:i w:val="false"/>
          <w:color w:val="000000"/>
        </w:rPr>
        <w:t xml:space="preserve"> 1. Жалпы ережелер</w:t>
      </w:r>
    </w:p>
    <w:bookmarkEnd w:id="301"/>
    <w:bookmarkStart w:name="z317" w:id="302"/>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жүйесі (пенитенциарлық) мекемелеріне және Қылмыстық-атқару жүйесі комитетінің республикалық мемлекеттік кәсіпорнының филиалдарына басшылық етуді жүзеге асыратын аумақтық бөлінісі болып табылады.</w:t>
      </w:r>
    </w:p>
    <w:bookmarkEnd w:id="302"/>
    <w:bookmarkStart w:name="z318" w:id="30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03"/>
    <w:bookmarkStart w:name="z319" w:id="30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04"/>
    <w:bookmarkStart w:name="z320" w:id="3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5"/>
    <w:bookmarkStart w:name="z321" w:id="30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06"/>
    <w:bookmarkStart w:name="z322" w:id="3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07"/>
    <w:bookmarkStart w:name="z323" w:id="3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08"/>
    <w:bookmarkStart w:name="z324" w:id="309"/>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Западный көшесі, 7.</w:t>
      </w:r>
    </w:p>
    <w:bookmarkEnd w:id="309"/>
    <w:bookmarkStart w:name="z325" w:id="31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10"/>
    <w:bookmarkStart w:name="z326" w:id="3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1"/>
    <w:bookmarkStart w:name="z327" w:id="3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12"/>
    <w:bookmarkStart w:name="z328" w:id="31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29" w:id="314"/>
    <w:p>
      <w:pPr>
        <w:spacing w:after="0"/>
        <w:ind w:left="0"/>
        <w:jc w:val="left"/>
      </w:pPr>
      <w:r>
        <w:rPr>
          <w:rFonts w:ascii="Times New Roman"/>
          <w:b/>
          <w:i w:val="false"/>
          <w:color w:val="000000"/>
        </w:rPr>
        <w:t xml:space="preserve"> 2. Департаменттің негізгі міндеттері мен функциялары</w:t>
      </w:r>
    </w:p>
    <w:bookmarkEnd w:id="314"/>
    <w:bookmarkStart w:name="z330" w:id="315"/>
    <w:p>
      <w:pPr>
        <w:spacing w:after="0"/>
        <w:ind w:left="0"/>
        <w:jc w:val="both"/>
      </w:pPr>
      <w:r>
        <w:rPr>
          <w:rFonts w:ascii="Times New Roman"/>
          <w:b w:val="false"/>
          <w:i w:val="false"/>
          <w:color w:val="000000"/>
          <w:sz w:val="28"/>
        </w:rPr>
        <w:t>
      13. Департаменттің негізгі міндеттері:</w:t>
      </w:r>
    </w:p>
    <w:bookmarkEnd w:id="315"/>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көрсетуді ұйымдастыру;</w:t>
      </w:r>
    </w:p>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Start w:name="z331" w:id="316"/>
    <w:p>
      <w:pPr>
        <w:spacing w:after="0"/>
        <w:ind w:left="0"/>
        <w:jc w:val="both"/>
      </w:pPr>
      <w:r>
        <w:rPr>
          <w:rFonts w:ascii="Times New Roman"/>
          <w:b w:val="false"/>
          <w:i w:val="false"/>
          <w:color w:val="000000"/>
          <w:sz w:val="28"/>
        </w:rPr>
        <w:t>
      14. Функциялары:</w:t>
      </w:r>
    </w:p>
    <w:bookmarkEnd w:id="3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жазасын өтеудің тәртібі мен жағдайын сақтауын, ҚАЖ мекемелерінің күзетін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ондағы жедел жағдайға бақылауды жүзеге асырады,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 түзету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жасасуын,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ұйғарымдарына сәйкес орналастыруды ұйымдастырады;</w:t>
      </w:r>
    </w:p>
    <w:p>
      <w:pPr>
        <w:spacing w:after="0"/>
        <w:ind w:left="0"/>
        <w:jc w:val="both"/>
      </w:pPr>
      <w:r>
        <w:rPr>
          <w:rFonts w:ascii="Times New Roman"/>
          <w:b w:val="false"/>
          <w:i w:val="false"/>
          <w:color w:val="000000"/>
          <w:sz w:val="28"/>
        </w:rPr>
        <w:t>
      6) жазаны өтеу және орындау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іздестіруді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қызметтері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немесе өзге де атақтарынан, сыныптық шен, дипломатиялық дәреже және сыныптық біліктіліктерінен айыру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даярлығы мен оқуын ұйымдастырады, кадрларға қажеттілікті анықтайды;</w:t>
      </w:r>
    </w:p>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Start w:name="z332" w:id="317"/>
    <w:p>
      <w:pPr>
        <w:spacing w:after="0"/>
        <w:ind w:left="0"/>
        <w:jc w:val="both"/>
      </w:pPr>
      <w:r>
        <w:rPr>
          <w:rFonts w:ascii="Times New Roman"/>
          <w:b w:val="false"/>
          <w:i w:val="false"/>
          <w:color w:val="000000"/>
          <w:sz w:val="28"/>
        </w:rPr>
        <w:t>
      15. Құқықтары мен міндеттері:</w:t>
      </w:r>
    </w:p>
    <w:bookmarkEnd w:id="31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Start w:name="z333" w:id="318"/>
    <w:p>
      <w:pPr>
        <w:spacing w:after="0"/>
        <w:ind w:left="0"/>
        <w:jc w:val="left"/>
      </w:pPr>
      <w:r>
        <w:rPr>
          <w:rFonts w:ascii="Times New Roman"/>
          <w:b/>
          <w:i w:val="false"/>
          <w:color w:val="000000"/>
        </w:rPr>
        <w:t xml:space="preserve"> 3. Департаменттің қызметін ұйымдастыру</w:t>
      </w:r>
    </w:p>
    <w:bookmarkEnd w:id="318"/>
    <w:bookmarkStart w:name="z334" w:id="31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19"/>
    <w:bookmarkStart w:name="z335" w:id="32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20"/>
    <w:bookmarkStart w:name="z336" w:id="32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21"/>
    <w:bookmarkStart w:name="z337" w:id="322"/>
    <w:p>
      <w:pPr>
        <w:spacing w:after="0"/>
        <w:ind w:left="0"/>
        <w:jc w:val="both"/>
      </w:pPr>
      <w:r>
        <w:rPr>
          <w:rFonts w:ascii="Times New Roman"/>
          <w:b w:val="false"/>
          <w:i w:val="false"/>
          <w:color w:val="000000"/>
          <w:sz w:val="28"/>
        </w:rPr>
        <w:t>
      19. Департамент бастығының өкілеттігі:</w:t>
      </w:r>
    </w:p>
    <w:bookmarkEnd w:id="32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Департаменттің және оған ведомстволық бағынысты мекемелердің жеке құрамының сыбайлас жемқорлыққа қарсы заңнаманы сақтауын қамтамасыз етеді;</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заңнамада белгіленген тәртіпте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8)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p>
      <w:pPr>
        <w:spacing w:after="0"/>
        <w:ind w:left="0"/>
        <w:jc w:val="both"/>
      </w:pPr>
      <w:r>
        <w:rPr>
          <w:rFonts w:ascii="Times New Roman"/>
          <w:b w:val="false"/>
          <w:i w:val="false"/>
          <w:color w:val="000000"/>
          <w:sz w:val="28"/>
        </w:rPr>
        <w:t>
      11)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12)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13)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бастығы болмаған жағдайда оның өкілеттіктерін қолданыстағы заңнамаға сәйкес оны алмастыратын адам жүзеге асырады.</w:t>
      </w:r>
    </w:p>
    <w:bookmarkStart w:name="z338" w:id="32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23"/>
    <w:bookmarkStart w:name="z339" w:id="324"/>
    <w:p>
      <w:pPr>
        <w:spacing w:after="0"/>
        <w:ind w:left="0"/>
        <w:jc w:val="left"/>
      </w:pPr>
      <w:r>
        <w:rPr>
          <w:rFonts w:ascii="Times New Roman"/>
          <w:b/>
          <w:i w:val="false"/>
          <w:color w:val="000000"/>
        </w:rPr>
        <w:t xml:space="preserve"> 4. Департаменттің мүлкі</w:t>
      </w:r>
    </w:p>
    <w:bookmarkEnd w:id="324"/>
    <w:bookmarkStart w:name="z340" w:id="32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2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1" w:id="32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26"/>
    <w:bookmarkStart w:name="z342" w:id="32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27"/>
    <w:bookmarkStart w:name="z343" w:id="328"/>
    <w:p>
      <w:pPr>
        <w:spacing w:after="0"/>
        <w:ind w:left="0"/>
        <w:jc w:val="left"/>
      </w:pPr>
      <w:r>
        <w:rPr>
          <w:rFonts w:ascii="Times New Roman"/>
          <w:b/>
          <w:i w:val="false"/>
          <w:color w:val="000000"/>
        </w:rPr>
        <w:t xml:space="preserve"> 5. Департаментті қайта ұйымдастыру және тарату</w:t>
      </w:r>
    </w:p>
    <w:bookmarkEnd w:id="328"/>
    <w:bookmarkStart w:name="z344" w:id="3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