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869c" w14:textId="5568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28 тамыздағы № 360 "Ақтөбе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2022 жылғы 6 маусымдағы № 175 шешімі. Күші жойылды - Ақтөбе облысы Ақтөбе қалалық мәслихатының 2023 жылғы 20 маусымдағы № 33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20.06.2023 № 33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2018 жылғы 28 тамыздағы № 360 "Ақтөбе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3-1-205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 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Комиссияның құрамы уәкілетті тұлғамен анықталады. Комиссия мүшелерінің саны кемінде 5 адамды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жұмысына жауапты қызметкермен және мәслихат аппаратының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интернет-порталы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 </w:t>
      </w:r>
    </w:p>
    <w:bookmarkStart w:name="z8"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