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bf0b" w14:textId="bef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9 қарашадағы № 202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25823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88 206 926,8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60 152 756,9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4 637 736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23 063 644,9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96 280 927,2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855 496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1 132 269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168 319,2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168 319,2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- 9 097 815,6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9 097 815,6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6 897 882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8 744 509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88 206 926,8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60 152 756,9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31 600 688,1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15 640 285,5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6 362 286,3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11 097 274,2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11 097 274,2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8 246 977,4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- 9 097 815,6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9 097 815,6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20 697 187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9 264 339,9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7 746 444,2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1 563 072,2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