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f6af" w14:textId="dc3f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2021 жылғы 15 желтоқсандағы № 113 "2022-2024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2022 жылғы 22 желтоқсандағы № 219 шешімі.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ШЕШТІ: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"2022-2024 жылдарға арналған Ақтөбе қаласының бюджетін бекіту туралы" 2021 жылғы 15 желтоқсандағы № 113 (Нормативтік құқықтық актілерді мемлекеттік тіркеу тізілімінде № 161975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2022 - 2024 жылдарға арналған Ақтөбе қаласының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83 723 877,9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56 458 395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334 554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4 637 736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22 293 192,9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91 797 878,3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607 944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884 717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276 773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168 319,2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168 319,2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- 8 850 263,6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8 850 263,6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6 650 330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8 744 509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10 944 442,6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83 723 877,9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56 458 395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30 732 291,2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15 321 888,6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15 410 402,6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9 220 867,8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8 233 835,8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22 293 192,9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22 293 192,9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22 293 192,9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91 797 878,3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3 041 596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2 127 548,1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860 459,8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992 882,9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992 882,9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8 397 745,3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5 636 895,6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5 356 895,6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28 784 905,2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18 804 084,6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10 781 755,8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10 781 755,8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7 871 210,4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2 221 029,8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1 696 364,1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524 665,7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7 759 790,8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1 419 454,7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1 139 957,1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6 340 336,1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3 652 380,1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2 877 044,9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836 755,9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15 002 583,8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11 502 583,8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11 502 583,8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6 207 724,1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2 541 879,5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2 752 980,2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1 234 213,7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1 234 213,7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1 354 931,2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- 8 850 263,6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8 850 263,6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20 423 470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4 239 517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қаржыландырылатын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16 183 953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14 999 267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5 273 344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9 529 012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8 520 052,9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1 203 737,7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7 316 315,2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6 183 272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6 028 886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1 133 043,2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