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fb9a" w14:textId="c0cf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Темірбек Жүргенов ауылдық округі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Темірбек Жүргенов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112360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123322,3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10 962,3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10 962,3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үйлерді жалға беруден түсетін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түсетін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Жүргенов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 ,кент 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 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 сомасы,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 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 сомасы,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