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8ba1" w14:textId="c3f8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2022–2024 жылдарға арналған Ақтасты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11 қаңтардағы № 144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Ақтасты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50199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50281,4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Әйтеке би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2021 жылғы 2 желтоқсандағы "2022 – 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2022 жылғы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 болып белгiленсiн.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Әйтеке би аудандық мәслихатының 21.06.2022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144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Ақтасты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Әйтеке би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144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Ақтасты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тазалау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144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Ақтасты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тазалау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