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2fa9" w14:textId="3062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2022–2024 жылдарға арналған Ақкөл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11 қаңтардағы № 145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–25496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 болып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Әйтеке би аудандық мәслихатының 21.06.2022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ерікті түрдегі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