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e934" w14:textId="ac9e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Қайрақты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11 қаңтардағы № 150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Қайрақты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43951,2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39951,2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Әйтеке би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Қайрақты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Қайрақты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Қайрақты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