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c2af" w14:textId="c1ec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Үшқатты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Үшқатты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28875,3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Үшқатты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