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8366" w14:textId="cef8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143 "2022-2024 жылдарға арналған Темірбек Жүргенов ауылдық округі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8 сәуірдегі № 177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Темірбек Жүргенов ауылдық округі бюджетін бекіту туралы" 2022 жылғы 11 қаңтардағы № 143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Темірбек Жүргенов ауылдық округ бюджеті тиісінше 1, 2 және 3 қосымшаларға сәйкес, оның ішінде, 2022 жылға келесідей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84 906,9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–57 453,9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95 869,2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-10962,3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10962,3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10962,3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177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қантардағы № 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Темірбек Жүргенов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 ,кент 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