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cbff" w14:textId="cb2c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ауданық мәслихатының 2022 жылғы 11 қаңтардағы № 150 "2022-2024 жылдарға арналған Қайрақты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8 сәуірдегі № 183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мәслихатының "2022-2024 жылдарға арналған Қайрақты ауылдық округ бюджетін бекіту туралы" 2022 жылғы 11 қаңтардағы № 150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Қайрақты ауылдық округ бюджеті тиісінше 1, 2 және 3 қосымшаларға сәйкес, оның ішінде, 2022 жылға келесідей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20 549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18 799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20 716,7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167,7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167,7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сәуірдегі № 183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қантардағы № 150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Қайрақты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